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0166" w14:textId="02b0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2024 жылғы 29 наурыздағы № 8-13-1 "Солтүстік Қазақстан облысы Айыртау ауданында тұрғын үй көмегін көрсетудің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2025 жылғы 26 мамырдағы № 8-27-18 шешімі. Солтүстік Қазақстан облысының Әділет департаментінде 2025 жылғы 30 мамырда № 7939-15 болып тіркелді</w:t>
      </w:r>
    </w:p>
    <w:p>
      <w:pPr>
        <w:spacing w:after="0"/>
        <w:ind w:left="0"/>
        <w:jc w:val="both"/>
      </w:pPr>
      <w:bookmarkStart w:name="z4" w:id="0"/>
      <w:r>
        <w:rPr>
          <w:rFonts w:ascii="Times New Roman"/>
          <w:b w:val="false"/>
          <w:i w:val="false"/>
          <w:color w:val="000000"/>
          <w:sz w:val="28"/>
        </w:rPr>
        <w:t>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2024 жылғы 29 наурыздағы № 8-13-1 "Солтүстік Қазақстан облысы Айыртау ауданында тұрғын үй көмегін көрсетудің мөлшері мен тәртібін айқындау туралы" (Нормативтік құқықтық актілердің мемлекеттік тіркеу тізілімінде № 7743-15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тұрғын үй көмегін көрсетудің мөлшері мен тәртібі туралы </w:t>
      </w:r>
      <w:r>
        <w:rPr>
          <w:rFonts w:ascii="Times New Roman"/>
          <w:b w:val="false"/>
          <w:i w:val="false"/>
          <w:color w:val="000000"/>
          <w:sz w:val="28"/>
        </w:rPr>
        <w:t>Қағидаларда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7 -тармақтың бірінші абзацы мынадай редакцияда жазылсын:</w:t>
      </w:r>
    </w:p>
    <w:bookmarkEnd w:id="3"/>
    <w:bookmarkStart w:name="z8" w:id="4"/>
    <w:p>
      <w:pPr>
        <w:spacing w:after="0"/>
        <w:ind w:left="0"/>
        <w:jc w:val="both"/>
      </w:pPr>
      <w:r>
        <w:rPr>
          <w:rFonts w:ascii="Times New Roman"/>
          <w:b w:val="false"/>
          <w:i w:val="false"/>
          <w:color w:val="000000"/>
          <w:sz w:val="28"/>
        </w:rPr>
        <w:t>
      "7. Тұрғын үй көмегін тағайындау үшін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қоғамына (бұдан әрі – Мемлекеттік корпорация) және/немесе "электрондық үкіметтің" веб-порталына мынадай құжаттарды ұсына отырып жүгінеді:";</w:t>
      </w:r>
    </w:p>
    <w:bookmarkEnd w:id="4"/>
    <w:bookmarkStart w:name="z9" w:id="5"/>
    <w:p>
      <w:pPr>
        <w:spacing w:after="0"/>
        <w:ind w:left="0"/>
        <w:jc w:val="both"/>
      </w:pPr>
      <w:r>
        <w:rPr>
          <w:rFonts w:ascii="Times New Roman"/>
          <w:b w:val="false"/>
          <w:i w:val="false"/>
          <w:color w:val="000000"/>
          <w:sz w:val="28"/>
        </w:rPr>
        <w:t>
      7- тармақтың тоғызыншы абзацы мынадай редакцияда жазылсын:</w:t>
      </w:r>
    </w:p>
    <w:bookmarkEnd w:id="5"/>
    <w:bookmarkStart w:name="z10" w:id="6"/>
    <w:p>
      <w:pPr>
        <w:spacing w:after="0"/>
        <w:ind w:left="0"/>
        <w:jc w:val="both"/>
      </w:pPr>
      <w:r>
        <w:rPr>
          <w:rFonts w:ascii="Times New Roman"/>
          <w:b w:val="false"/>
          <w:i w:val="false"/>
          <w:color w:val="000000"/>
          <w:sz w:val="28"/>
        </w:rPr>
        <w:t>
      "Мемлекеттік корпорациядан құжаттардың толық жиынтығын қабылдаған күннен бастап құжаттарды қарау және тұрғын үй көмегін көрсету туралы шешім қабылдау не бас тарту туралы дәлелді жауап не "электрондық үкімет" веб-порталы арқылы беру мерзімі 6 (алты) жұмыс күнін құрайды.";</w:t>
      </w:r>
    </w:p>
    <w:bookmarkEnd w:id="6"/>
    <w:bookmarkStart w:name="z11" w:id="7"/>
    <w:p>
      <w:pPr>
        <w:spacing w:after="0"/>
        <w:ind w:left="0"/>
        <w:jc w:val="both"/>
      </w:pPr>
      <w:r>
        <w:rPr>
          <w:rFonts w:ascii="Times New Roman"/>
          <w:b w:val="false"/>
          <w:i w:val="false"/>
          <w:color w:val="000000"/>
          <w:sz w:val="28"/>
        </w:rPr>
        <w:t>
      11 тармағы мынадай редакцияда жазылсын:</w:t>
      </w:r>
    </w:p>
    <w:bookmarkEnd w:id="7"/>
    <w:bookmarkStart w:name="z12" w:id="8"/>
    <w:p>
      <w:pPr>
        <w:spacing w:after="0"/>
        <w:ind w:left="0"/>
        <w:jc w:val="both"/>
      </w:pPr>
      <w:r>
        <w:rPr>
          <w:rFonts w:ascii="Times New Roman"/>
          <w:b w:val="false"/>
          <w:i w:val="false"/>
          <w:color w:val="000000"/>
          <w:sz w:val="28"/>
        </w:rPr>
        <w:t>
      "11. Тұрғын үй көмегі Екінші деңгейдегі банктер, қаржы нарығын және қаржы ұйымдарын реттеу, бақылау және қадағалау жөніндегі уәкілетті органның банк операцияларының тиісті түрлеріне лицензиясы бар ұйымдар, "Қазпошта" акционерлік қоғамының аумақтық бөлімшелері арқылы ақшалай нысанда көрсетіледі.</w:t>
      </w:r>
    </w:p>
    <w:bookmarkEnd w:id="8"/>
    <w:bookmarkStart w:name="z13" w:id="9"/>
    <w:p>
      <w:pPr>
        <w:spacing w:after="0"/>
        <w:ind w:left="0"/>
        <w:jc w:val="both"/>
      </w:pPr>
      <w:r>
        <w:rPr>
          <w:rFonts w:ascii="Times New Roman"/>
          <w:b w:val="false"/>
          <w:i w:val="false"/>
          <w:color w:val="000000"/>
          <w:sz w:val="28"/>
        </w:rPr>
        <w:t>
       Шоттарға ақша сомаларын аударуды көрсетілетін қызметті беруші өткен ай үшін ай сайын жүргізеді.".</w:t>
      </w:r>
    </w:p>
    <w:bookmarkEnd w:id="9"/>
    <w:bookmarkStart w:name="z14"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