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d7d9" w14:textId="10bd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2023 жылғы 20 қарашадағы № 8-9-2 "Солтүстік Қазақстан облысы Айыртау ауданының әлеуметтік көмек көрсету, оның мөлшерін белгілеу және мұқтаж азаматтардың жекелеген санаттарының тізбесін айқындау қағидаларын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27 ақпандағы № 8-23-1 шешімі. Солтүстік Қазақстан облысының Әділет департаментінде 2025 жылғы 3 наурызда № 7864-15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Айыртау аудандық мәслихатының 2023 жылғы 20 қарашадағы № 8-9-2 "Солтүстік Қазақстан облысы Айыртау ауданының әлеуметтік көмек көрсету, оның мөлшерін белгілеу және мұқтаж азаматтардың жекелеген санаттарының тізбесін айқындау қағидаларын бекіту туралы" (нормативтік құқықтық актілердің мемлекеттік тіркеу Тізілімінде № 7631-15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шешіммен бекітілген Әлеуметтік көмек көрсету, оның мөлшерін белгілеу және мұқтаж азаматтардың жекелеген санаттарының тізбесін айқындау 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 орыс тілінді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ко Дню Независимости Республики Казахстан – 16 декабря: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постоянно проживавшим до применения к ним репрессий на территории, ныне составляющей территорию Республики Казахстан, в случае применения репрессий за участие в событиях 17–18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200 000 (двести тысяч) тенге.";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тіліндегі мәтін өзгеріссіз қалдырылсын;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-тармақша алып тасталсын;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Мереке күндері мен атаулы күндерге орай әлеуметтік көмек алушылардың өтініштері талап етілмей көрсетіледі.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көмекті алушылардың санаттарын Айыртау ауданының әкімдігі айқындайды.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көмекті алушылардың тізімдері Мемлекеттік корпорацияға, жергілікті атқарушы орган мен денсаулық сақтау ұйымдарына сұрау салу негізінде не уәкілетті мемлекеттік органның ақпараттық жүйелерінен электрондық түрде қалыптастырылады.";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28-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Әлеуметтік көмек мына жағдайларда тоқтатылады: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алушы қайтыс болғанда;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алушы Айыртау ауданының шегінен тыс жерге тұрақты тұруға кеткенде;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алушыны мемлекеттік немесе жеке медициналық-әлеуметтік мекемелерге тұруға жіберген кезде;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өтініш беруші жалған мәліметтерді ұсынғаны анықталғанда;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көмек көрсетуге негіз болмай қалғаны туралы мәліметтер анықталған жағдайларда әлеуметтік көмек көрсету тоқтатылады.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тармақтың 3)тармақшасы осы қағидалардың 6-тармағының 1) және 2) тармақшаларында көрсетілген негіздер бойынша тағайындалған әлеуметтік көмекті төлеуге қолданылмайды.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тармақтың 1)-3) тармақшаларында көрсетілген негіздер бойынша әлеуметтік көмек төлеу көрсетілген мән-жайлар басталғаннан кейінгі айдан бастап тоқтатылады. Осы тармақтың 4) және 5) тармақшаларында көрсетілген негіздер бойынша әлеуметтік көмекті төлеу көрсетілген мән-жайлар басталған күннен бастап тоқтатылады.".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