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e309" w14:textId="1a2e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ұсыну туралы" Солтүстік Қазақстан облысы Аққайың ауданы әкімдігінің 2019 жылғы 17 сәуірдегі № 94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әкімінің 2025 жылғы 15 сәуірдегі № 78 қаулысы. Солтүстік Қазақстан облысының Әділет департаментінде 2025 жылғы 15 сәуірде № 7885-15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ұсыну туралы" Солтүстік Қазақстан облысы Аққайың ауданы әкімдігінің 2019 жылғы 17 сәуірдегі № 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5355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сәйкесінше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Аққайың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аумақтық сайлау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сәурдегі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 барлық кандидаттардын үгіттік баспа материалдарын орналастыру үшін белгіленген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Аралағаш ауылдық округі әкімінің аппараты" коммуналдық мемлекеттік мекемесінің ауылдық клубы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 Зенченко" жауапкершілігі шектеулі серіктестігі ғимаратының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"ПерекрҰсток"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"Меркурий"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Қиялы ауылдық округі әкімінің аппараты" коммуналдық мемлекеттік мекемесінің ауылдық клубы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"Киялинский элеватор" жауапкершілігі шектеулі серіктестігі ғимаратының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дүкені ғимаратының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"Дайындық" жауапкершілігі шектеулі серіктестігінің дүкені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"Полтавское" жауапкершілігі шектеулі серіктестігі кеңсесі ғимаратының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кәсіпкерлік, ауыл шаруашылғы және ветеринария бөлімі" коммуналдық мемлекеттік мекемесінің ғимараты жанындағы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"Аққайың аудандық ауруханасы" шаруашылық жүргізу құқығындағы коммуналдық мемлекеттік кәсіпорнының ғимараты жанындағы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"Балапан бөбекжай-бақшасы" мемлекеттік коммуналдық қазыналық кәсіпорны ғимаратының жанындағы аумақ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"Кулинария"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"Омарова"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"Медведев"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"Шағалалы дәрігерлік амбулатория" "Солтүстік Қазақстан облысы әкімдігінің денсаулық сақтау басқармасы" коммуналдық мемлекеттік мекемесінің "Аққайың аудандық ауруханасы" шаруашылық жүргізу құқығындағы коммуналдық мемлекеттік кәсіпорны ғимаратының жанындағы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"Степной дворик"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"Рыбка" дүкенінің жанындағы аумақ (келісім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Қаулыға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 барлық кандидаттарға сайлаушылармен кездесуі үшін ұсынылған үй-жайлар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Кездесулерді өткізу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"Аралағаш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 ауылдық Мәдениет үйінің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Астраханка ауылдық округі әкімінің аппараты" коммуналдық мемлекеттік мекемесінің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"Власовка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"Шағалалы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Григорьевка ауылдық округі әкімінің аппараты" коммуналдық мемлекеттік мекемесінің ауылдық клубы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"ИвановкаАгроСевер" жауапкершілігі шектеулі серіктестігінің ғимараты (акт залының үй-жайы)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Қиялы ауылдық округі әкімінің аппараты" коммуналдық мемлекеттік мекемесінің ауылдық клубы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"Ленинское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мәслихаты аппараты"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дәрігерлік амбулаториясы "Солтүстік Қазақстан облысы әкімдігінің денсаулық сақтау басқармасы" коммуналдық мемлекеттік мекемесінің "Аққайың аудандық ауруханасы" шаруашылық жүргізу құқығындағы коммуналдық мемлекеттік кәсіпорнының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"Черкасское Агро" жауапкершілігі шектеулі серіктестігінің ғимараты (бос уақыт орталығы)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