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5c99" w14:textId="d42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аумағында сайлау учаскелерін құру туралы" Солтүстік Қазақстан облысы Аққайың ауданы әкімінің 2023 жылғы 14 шілдедегі № 142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2025 жылғы 2 сәуірдегі № 3 шешімі. Солтүстік Қазақстан облысының Әділет департаментінде 2025 жылғы 8 сәуірде № 7884-15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ауданының аумағында сайлау учаскелерін құру туралы" Солтүстік Қазақстан облысы Аққайың ауданы әкімінің 2023 жылғы 14 шілдедегі № 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7559-15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95 сайлау учаскесі: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Аралағаш ауылы, Серғазы Нұрахметов көшесі, № 24 үй, "Солтүстік Қазақстан облысы Аққайың ауданы Аралағаш ауылдық округі әкімінің аппараты" коммуналдық мемлекеттік мекемесі ауылдық клубының ғимараты;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Аралағаш ауылы, Амангелді ауылы.".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 жаңа редакцияда мазмұндалсын: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98 сайлау учаскесі: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Власовка ауылы, Садовая көшесі, № 15 үй, "Солтүстік Қазақстан облысы Аққайың ауданы Власовка ауылдық округі әкімінің аппаратты" коммуналдық мемлекеттік мекемесі ауылдық мәдениет үйінің ғимараты;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Власовка ауылы, Безлесное ауылы.".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 жаңа редакцияда мазмұндалсын: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105 сайлау учаскесі: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Ивановка ауылы, 9 май көшесі, № 7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"Ивановка орта мектебі" коммуналдық мемлекеттік мекемесінің ғимараты;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Ивановка ауылы.".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 жаңа редакцияда мазмұндалсын: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112 сайлау учаскесі: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Полтавка ауылы, Молодежная көшесі, № 20 үй, "Солтүстік Қазақстан облысы Аққайың ауданы Полтавка ауылдық округі әкімінің аппаратты" коммуналдық мемлекеттік мекемесінің ауылдық мәдениет үйінің ғимараты;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Полтавка ауылы, Борки ауылы.".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Аққайың ауданы әкімі аппаратының басшысына жүктелсін.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аумақтық сайлау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