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86c4" w14:textId="45e8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2 мамырдағы № 112 қаулысы. Солтүстік Қазақстан облысының Әділет департаментінде 2025 жылғы 5 мамырда № 7912-15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пестицидтердің, биоагенттердің (энтомофагтардың) тізбесі мен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суға ерітілген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судағы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410 грамм/литр + флорасулам, 7, 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ерігіш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суспензионды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ағатын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микроқаптамалық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 -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ерітілетін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ерітіндінің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эфирі түріндегі 2,4-Д қышқылы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эмульсисы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 ерітіндісі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калий және натрий тұздарының қоспасы түрінде,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 суспензиялы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диспергирленетін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этилгексилі эфирі түрінде,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диметиламин тұзы түрінде, 344 грамм/литр + дикамба қышқылы диметиламин тұзы түрінде,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 эфирі түрінде,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 эфирі түрінде, 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негізіндегі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негізіндегі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 негізіндегі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2-этилгексилді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диспергирленген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2-этилгексилді эфир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 гликольді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2,4-Д қышқылы 2-этилгексил эфирі түрінде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 тұзы бойынша,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және калий тұздары түрінде,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267 грамм/литр + пиклорам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диметиламин, калий және натрий тұзы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 эфирі, 470 грамм/литр) + 2,4-Д кислоты, 160 грамм/литр (диметилалкил-амин тұзы)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 тұзы,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микрокапсулалы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қышқылы күрделі эфир түрінде,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 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суда еритін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аммонийлі тұз,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күрделі 2-этилгексил эфирі түрінде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аммонийлі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эфирі түрінде,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125 г/л, тебуконазол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микрокапсулалы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бойынша,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гранулалар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калий тұзы түрінде, 500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қышқылы 2 - этилгексил эфирі түрінде,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 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диметиламин тұзы түрінде,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заводтық бинарлы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2 - этилгексил эфирі түрінде, 420 грамм/литр + дикамб қышқылының 2 - этилгексил эфирі 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сулы-гликольді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 2-эитлгексил эфирі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 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 ұшатын эфирлер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 этилгексил эфирі түрінде,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2 - этилгексил эфирі түрінде,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 сулы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