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cef9" w14:textId="6d7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28 ақпандағы № 54 қаулысы. Солтүстік Қазақстан облысының Әділет департаментінде 2025 жылғы 4 наурызда № 7866-15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ауылдық елді мекендерінде аса тапшы медициналық мамандықтар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денсаулық сақтау басқармасы" коммуналдық мемлекеттік мекемесі Қазақстан Республикасының заңнамасымен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ауылдық елді мекендерінде аса тапшы медициналық мамандықтар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