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23ee" w14:textId="9372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бойынша бұқаралық ақпарат құралдарында мемлекеттік ақпараттық саясат жүргізу үшін сатып алынатын көрсетілетін қызметтердің құнын айқындау әдістемесін бекіту туралы</w:t>
      </w:r>
    </w:p>
    <w:p>
      <w:pPr>
        <w:spacing w:after="0"/>
        <w:ind w:left="0"/>
        <w:jc w:val="both"/>
      </w:pPr>
      <w:r>
        <w:rPr>
          <w:rFonts w:ascii="Times New Roman"/>
          <w:b w:val="false"/>
          <w:i w:val="false"/>
          <w:color w:val="000000"/>
          <w:sz w:val="28"/>
        </w:rPr>
        <w:t>Солтүстік Қазақстан облысы әкімдігінің 2025 жылғы 9 қаңтардағы № 4 қаулысы. Солтүстік Қазақстан облысының Әділет департаментінде 2025 жылғы 10 қаңтарда № 7852-15 болып тіркелді</w:t>
      </w:r>
    </w:p>
    <w:p>
      <w:pPr>
        <w:spacing w:after="0"/>
        <w:ind w:left="0"/>
        <w:jc w:val="both"/>
      </w:pPr>
      <w:bookmarkStart w:name="z4" w:id="0"/>
      <w:r>
        <w:rPr>
          <w:rFonts w:ascii="Times New Roman"/>
          <w:b w:val="false"/>
          <w:i w:val="false"/>
          <w:color w:val="000000"/>
          <w:sz w:val="28"/>
        </w:rPr>
        <w:t>
      "Масс-медиа туралы" Қазақстан Республикасы Заңының 8-бабы 2-тармағының 3) тармақшасына, Қазақстан Республикасы Мәдениет және ақпарат министрінің міндетін атқарушының 2024 жылғы 6 қарашадағы № 525-НҚ бұйрығымен (Нормативтік құқықтық актілерді мемлекеттік тіркеу тізілімінде № 35356 болып тіркелді) бекітілген, өңірлік деңгейде бұқаралық ақпарат құралдарында мемлекеттік ақпараттық саясат жүргізу үшін сатып алынатын көрсетілетін қызметтердің құнын айқындаудың үлгілік әдістемесіне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Солтүстік Қазақстан облысы бойынша бұқаралық ақпарат құралдарында мемлекеттік ақпараттық саясат жүргізу үшін сатып алынатын көрсетілетін қызметтердің құнын айқындау әдістемесі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бойынша бұқаралық ақпарат құралдарында мемлекеттік ақпараттық саясат жүргізу үшін сатып алынатын қызметтердің құнын айқындау әдістемесін бекіту туралы" Солтүстік Қазақстан облысы әкімдігінің 2022 жылғы 3 ақпандағы № 20 (Нормативтік құқықтық актілерді мемлекеттік тіркеу тізілімінде № 26742 болып тіркелді)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ішкі саясат басқармасы" коммуналдық мемлекеттік мекемесі заңнамамен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осы қаулыны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9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әікімдік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8" w:id="8"/>
    <w:p>
      <w:pPr>
        <w:spacing w:after="0"/>
        <w:ind w:left="0"/>
        <w:jc w:val="left"/>
      </w:pPr>
      <w:r>
        <w:rPr>
          <w:rFonts w:ascii="Times New Roman"/>
          <w:b/>
          <w:i w:val="false"/>
          <w:color w:val="000000"/>
        </w:rPr>
        <w:t xml:space="preserve"> Солтүстік Қазақстан облысы бойынша бұқаралық ақпарат құралдарында мемлекеттік ақпараттық саясатты жүргізу үшін сатып алынатын көрсетілетін қызметтердің құнын айқындау әдістемесі</w:t>
      </w:r>
    </w:p>
    <w:bookmarkEnd w:id="8"/>
    <w:bookmarkStart w:name="z19" w:id="9"/>
    <w:p>
      <w:pPr>
        <w:spacing w:after="0"/>
        <w:ind w:left="0"/>
        <w:jc w:val="both"/>
      </w:pPr>
      <w:r>
        <w:rPr>
          <w:rFonts w:ascii="Times New Roman"/>
          <w:b w:val="false"/>
          <w:i w:val="false"/>
          <w:color w:val="000000"/>
          <w:sz w:val="28"/>
        </w:rPr>
        <w:t>
      1. Осы Солтүстік Қазақстан облысы бойынша бұқаралық ақпарат құралдарында мемлекеттік ақпараттық саясатты жүргізу үшін сатып алынатын көрсетілетін қызметтердің құнын айқындау әдістемесі (бұдан әрі - Әдістеме), "Масс-медиа туралы" Заңының 8-бабы 2-тармағының 3) тармақшасына,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Қазақстан Республикасы Мәдениет және ақпарат министрінің міндетін атқарушының 2024 жылғы 6 қарашадағы № 525-НҚ бұйрығына (Нормативтік құқықтық актілерді мемлекеттік тіркеу тізілімінде № 35356 болып тіркелді) сәйкес әзірленді және өңірлік деңгейде бұқаралық ақпарат құралдарында мемлекеттік ақпараттық саясатты жүргізу үшін сатып алынантын көрсетілетін қызметтердің құнын айқындау алгоритімін белгілейді.</w:t>
      </w:r>
    </w:p>
    <w:bookmarkEnd w:id="9"/>
    <w:bookmarkStart w:name="z20" w:id="10"/>
    <w:p>
      <w:pPr>
        <w:spacing w:after="0"/>
        <w:ind w:left="0"/>
        <w:jc w:val="both"/>
      </w:pPr>
      <w:r>
        <w:rPr>
          <w:rFonts w:ascii="Times New Roman"/>
          <w:b w:val="false"/>
          <w:i w:val="false"/>
          <w:color w:val="000000"/>
          <w:sz w:val="28"/>
        </w:rPr>
        <w:t>
      2.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 (бұдан әрі - көрсетілетін қызмет) бұқаралық ақпарат құралдарының мемлекеттік ақпараттық саясатты жүргізу үшін сатып алынатын көрсетілетін қызметтердің базалық бағасына қарай көрсетілетін қызметінің әрбір жеке түрі үшін жергілікті бюджет қаражаты есебінен бұқаралық ақпарат құралдарында айқындалады.</w:t>
      </w:r>
    </w:p>
    <w:bookmarkEnd w:id="10"/>
    <w:bookmarkStart w:name="z21" w:id="11"/>
    <w:p>
      <w:pPr>
        <w:spacing w:after="0"/>
        <w:ind w:left="0"/>
        <w:jc w:val="both"/>
      </w:pPr>
      <w:r>
        <w:rPr>
          <w:rFonts w:ascii="Times New Roman"/>
          <w:b w:val="false"/>
          <w:i w:val="false"/>
          <w:color w:val="000000"/>
          <w:sz w:val="28"/>
        </w:rPr>
        <w:t>
      Көрсетілетін қызметтің әрбір жеке түрі үшін базалық бағалардың құны бұқаралық ақпарат құралдарынан баға ұсыныстарын жинау жолымен айқындалады және осы әдістеменің қосымшасына сәйкес ұсынылған ең төмен құнмен белгіленеді.</w:t>
      </w:r>
    </w:p>
    <w:bookmarkEnd w:id="11"/>
    <w:bookmarkStart w:name="z22" w:id="12"/>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12"/>
    <w:bookmarkStart w:name="z23" w:id="13"/>
    <w:p>
      <w:pPr>
        <w:spacing w:after="0"/>
        <w:ind w:left="0"/>
        <w:jc w:val="both"/>
      </w:pPr>
      <w:r>
        <w:rPr>
          <w:rFonts w:ascii="Times New Roman"/>
          <w:b w:val="false"/>
          <w:i w:val="false"/>
          <w:color w:val="000000"/>
          <w:sz w:val="28"/>
        </w:rPr>
        <w:t>
      1) газеттер үшін Pn=Bn x V x Kq формуласы бойынша, онда:</w:t>
      </w:r>
    </w:p>
    <w:bookmarkEnd w:id="13"/>
    <w:bookmarkStart w:name="z24" w:id="14"/>
    <w:p>
      <w:pPr>
        <w:spacing w:after="0"/>
        <w:ind w:left="0"/>
        <w:jc w:val="both"/>
      </w:pPr>
      <w:r>
        <w:rPr>
          <w:rFonts w:ascii="Times New Roman"/>
          <w:b w:val="false"/>
          <w:i w:val="false"/>
          <w:color w:val="000000"/>
          <w:sz w:val="28"/>
        </w:rPr>
        <w:t>
      Pn (price) – қосылған құн салығын ескере отырып, газеттерде көрсетілетін қызметтің құны;</w:t>
      </w:r>
    </w:p>
    <w:bookmarkEnd w:id="14"/>
    <w:bookmarkStart w:name="z25" w:id="15"/>
    <w:p>
      <w:pPr>
        <w:spacing w:after="0"/>
        <w:ind w:left="0"/>
        <w:jc w:val="both"/>
      </w:pPr>
      <w:r>
        <w:rPr>
          <w:rFonts w:ascii="Times New Roman"/>
          <w:b w:val="false"/>
          <w:i w:val="false"/>
          <w:color w:val="000000"/>
          <w:sz w:val="28"/>
        </w:rPr>
        <w:t>
      Bn – газетте орналастырылатын, бір см² көрсетілетін қызметтің базалық бағасы;</w:t>
      </w:r>
    </w:p>
    <w:bookmarkEnd w:id="15"/>
    <w:bookmarkStart w:name="z26" w:id="16"/>
    <w:p>
      <w:pPr>
        <w:spacing w:after="0"/>
        <w:ind w:left="0"/>
        <w:jc w:val="both"/>
      </w:pPr>
      <w:r>
        <w:rPr>
          <w:rFonts w:ascii="Times New Roman"/>
          <w:b w:val="false"/>
          <w:i w:val="false"/>
          <w:color w:val="000000"/>
          <w:sz w:val="28"/>
        </w:rPr>
        <w:t>
      V – газетте орналастырылатын, см²-мен есептелетін көрсетілетін қызметтің көлемі;</w:t>
      </w:r>
    </w:p>
    <w:bookmarkEnd w:id="16"/>
    <w:bookmarkStart w:name="z27" w:id="17"/>
    <w:p>
      <w:pPr>
        <w:spacing w:after="0"/>
        <w:ind w:left="0"/>
        <w:jc w:val="both"/>
      </w:pPr>
      <w:r>
        <w:rPr>
          <w:rFonts w:ascii="Times New Roman"/>
          <w:b w:val="false"/>
          <w:i w:val="false"/>
          <w:color w:val="000000"/>
          <w:sz w:val="28"/>
        </w:rPr>
        <w:t>
      Kq – газет таралымына түзету коэффициенті:</w:t>
      </w:r>
    </w:p>
    <w:bookmarkEnd w:id="17"/>
    <w:bookmarkStart w:name="z28" w:id="18"/>
    <w:p>
      <w:pPr>
        <w:spacing w:after="0"/>
        <w:ind w:left="0"/>
        <w:jc w:val="both"/>
      </w:pPr>
      <w:r>
        <w:rPr>
          <w:rFonts w:ascii="Times New Roman"/>
          <w:b w:val="false"/>
          <w:i w:val="false"/>
          <w:color w:val="000000"/>
          <w:sz w:val="28"/>
        </w:rPr>
        <w:t>
      200 000 данаға дейін – 1,3;</w:t>
      </w:r>
    </w:p>
    <w:bookmarkEnd w:id="18"/>
    <w:bookmarkStart w:name="z29" w:id="19"/>
    <w:p>
      <w:pPr>
        <w:spacing w:after="0"/>
        <w:ind w:left="0"/>
        <w:jc w:val="both"/>
      </w:pPr>
      <w:r>
        <w:rPr>
          <w:rFonts w:ascii="Times New Roman"/>
          <w:b w:val="false"/>
          <w:i w:val="false"/>
          <w:color w:val="000000"/>
          <w:sz w:val="28"/>
        </w:rPr>
        <w:t>
      100 000 данаға дейін – 1,15;</w:t>
      </w:r>
    </w:p>
    <w:bookmarkEnd w:id="19"/>
    <w:bookmarkStart w:name="z30" w:id="20"/>
    <w:p>
      <w:pPr>
        <w:spacing w:after="0"/>
        <w:ind w:left="0"/>
        <w:jc w:val="both"/>
      </w:pPr>
      <w:r>
        <w:rPr>
          <w:rFonts w:ascii="Times New Roman"/>
          <w:b w:val="false"/>
          <w:i w:val="false"/>
          <w:color w:val="000000"/>
          <w:sz w:val="28"/>
        </w:rPr>
        <w:t>
      50 000 данаға дейін – 1;</w:t>
      </w:r>
    </w:p>
    <w:bookmarkEnd w:id="20"/>
    <w:bookmarkStart w:name="z31" w:id="21"/>
    <w:p>
      <w:pPr>
        <w:spacing w:after="0"/>
        <w:ind w:left="0"/>
        <w:jc w:val="both"/>
      </w:pPr>
      <w:r>
        <w:rPr>
          <w:rFonts w:ascii="Times New Roman"/>
          <w:b w:val="false"/>
          <w:i w:val="false"/>
          <w:color w:val="000000"/>
          <w:sz w:val="28"/>
        </w:rPr>
        <w:t>
      30 000 данаға дейін – 0,9;</w:t>
      </w:r>
    </w:p>
    <w:bookmarkEnd w:id="21"/>
    <w:bookmarkStart w:name="z32" w:id="22"/>
    <w:p>
      <w:pPr>
        <w:spacing w:after="0"/>
        <w:ind w:left="0"/>
        <w:jc w:val="both"/>
      </w:pPr>
      <w:r>
        <w:rPr>
          <w:rFonts w:ascii="Times New Roman"/>
          <w:b w:val="false"/>
          <w:i w:val="false"/>
          <w:color w:val="000000"/>
          <w:sz w:val="28"/>
        </w:rPr>
        <w:t>
      20 000 данаға дейін – 0,8;</w:t>
      </w:r>
    </w:p>
    <w:bookmarkEnd w:id="22"/>
    <w:bookmarkStart w:name="z33" w:id="23"/>
    <w:p>
      <w:pPr>
        <w:spacing w:after="0"/>
        <w:ind w:left="0"/>
        <w:jc w:val="both"/>
      </w:pPr>
      <w:r>
        <w:rPr>
          <w:rFonts w:ascii="Times New Roman"/>
          <w:b w:val="false"/>
          <w:i w:val="false"/>
          <w:color w:val="000000"/>
          <w:sz w:val="28"/>
        </w:rPr>
        <w:t>
      10 000 данаға дейін – 0,65;</w:t>
      </w:r>
    </w:p>
    <w:bookmarkEnd w:id="23"/>
    <w:bookmarkStart w:name="z34" w:id="24"/>
    <w:p>
      <w:pPr>
        <w:spacing w:after="0"/>
        <w:ind w:left="0"/>
        <w:jc w:val="both"/>
      </w:pPr>
      <w:r>
        <w:rPr>
          <w:rFonts w:ascii="Times New Roman"/>
          <w:b w:val="false"/>
          <w:i w:val="false"/>
          <w:color w:val="000000"/>
          <w:sz w:val="28"/>
        </w:rPr>
        <w:t>
      5 000 данаға дейін – 0,5;</w:t>
      </w:r>
    </w:p>
    <w:bookmarkEnd w:id="24"/>
    <w:bookmarkStart w:name="z35" w:id="25"/>
    <w:p>
      <w:pPr>
        <w:spacing w:after="0"/>
        <w:ind w:left="0"/>
        <w:jc w:val="both"/>
      </w:pPr>
      <w:r>
        <w:rPr>
          <w:rFonts w:ascii="Times New Roman"/>
          <w:b w:val="false"/>
          <w:i w:val="false"/>
          <w:color w:val="000000"/>
          <w:sz w:val="28"/>
        </w:rPr>
        <w:t>
      2) журналдар үшін Pm=Bm x V x Kq формуласы бойынша, онда:</w:t>
      </w:r>
    </w:p>
    <w:bookmarkEnd w:id="25"/>
    <w:bookmarkStart w:name="z36" w:id="26"/>
    <w:p>
      <w:pPr>
        <w:spacing w:after="0"/>
        <w:ind w:left="0"/>
        <w:jc w:val="both"/>
      </w:pPr>
      <w:r>
        <w:rPr>
          <w:rFonts w:ascii="Times New Roman"/>
          <w:b w:val="false"/>
          <w:i w:val="false"/>
          <w:color w:val="000000"/>
          <w:sz w:val="28"/>
        </w:rPr>
        <w:t>
      Pm (price) – қосылған құн салығын ескере отырып, журналдарда көрсетілетін қызметтің құны;</w:t>
      </w:r>
    </w:p>
    <w:bookmarkEnd w:id="26"/>
    <w:bookmarkStart w:name="z37" w:id="27"/>
    <w:p>
      <w:pPr>
        <w:spacing w:after="0"/>
        <w:ind w:left="0"/>
        <w:jc w:val="both"/>
      </w:pPr>
      <w:r>
        <w:rPr>
          <w:rFonts w:ascii="Times New Roman"/>
          <w:b w:val="false"/>
          <w:i w:val="false"/>
          <w:color w:val="000000"/>
          <w:sz w:val="28"/>
        </w:rPr>
        <w:t>
      Bm – журналда орналастырылатын, бір см² көрсетілетін қызмет үшін базалық баға;</w:t>
      </w:r>
    </w:p>
    <w:bookmarkEnd w:id="27"/>
    <w:bookmarkStart w:name="z38" w:id="28"/>
    <w:p>
      <w:pPr>
        <w:spacing w:after="0"/>
        <w:ind w:left="0"/>
        <w:jc w:val="both"/>
      </w:pPr>
      <w:r>
        <w:rPr>
          <w:rFonts w:ascii="Times New Roman"/>
          <w:b w:val="false"/>
          <w:i w:val="false"/>
          <w:color w:val="000000"/>
          <w:sz w:val="28"/>
        </w:rPr>
        <w:t>
      V – журналда орналастырылатын, см²-мен есептелетін көрсетілетін қызметтің көлемі;</w:t>
      </w:r>
    </w:p>
    <w:bookmarkEnd w:id="28"/>
    <w:bookmarkStart w:name="z39" w:id="29"/>
    <w:p>
      <w:pPr>
        <w:spacing w:after="0"/>
        <w:ind w:left="0"/>
        <w:jc w:val="both"/>
      </w:pPr>
      <w:r>
        <w:rPr>
          <w:rFonts w:ascii="Times New Roman"/>
          <w:b w:val="false"/>
          <w:i w:val="false"/>
          <w:color w:val="000000"/>
          <w:sz w:val="28"/>
        </w:rPr>
        <w:t>
      Kq – журнал таралымына түзету коэффициенті:</w:t>
      </w:r>
    </w:p>
    <w:bookmarkEnd w:id="29"/>
    <w:bookmarkStart w:name="z40" w:id="30"/>
    <w:p>
      <w:pPr>
        <w:spacing w:after="0"/>
        <w:ind w:left="0"/>
        <w:jc w:val="both"/>
      </w:pPr>
      <w:r>
        <w:rPr>
          <w:rFonts w:ascii="Times New Roman"/>
          <w:b w:val="false"/>
          <w:i w:val="false"/>
          <w:color w:val="000000"/>
          <w:sz w:val="28"/>
        </w:rPr>
        <w:t>
      15 000 данаға дейін – 1,2;</w:t>
      </w:r>
    </w:p>
    <w:bookmarkEnd w:id="30"/>
    <w:bookmarkStart w:name="z41" w:id="31"/>
    <w:p>
      <w:pPr>
        <w:spacing w:after="0"/>
        <w:ind w:left="0"/>
        <w:jc w:val="both"/>
      </w:pPr>
      <w:r>
        <w:rPr>
          <w:rFonts w:ascii="Times New Roman"/>
          <w:b w:val="false"/>
          <w:i w:val="false"/>
          <w:color w:val="000000"/>
          <w:sz w:val="28"/>
        </w:rPr>
        <w:t>
      10 000 данаға дейін – 1,1;</w:t>
      </w:r>
    </w:p>
    <w:bookmarkEnd w:id="31"/>
    <w:bookmarkStart w:name="z42" w:id="32"/>
    <w:p>
      <w:pPr>
        <w:spacing w:after="0"/>
        <w:ind w:left="0"/>
        <w:jc w:val="both"/>
      </w:pPr>
      <w:r>
        <w:rPr>
          <w:rFonts w:ascii="Times New Roman"/>
          <w:b w:val="false"/>
          <w:i w:val="false"/>
          <w:color w:val="000000"/>
          <w:sz w:val="28"/>
        </w:rPr>
        <w:t>
      8 000 данаға дейін – 1;</w:t>
      </w:r>
    </w:p>
    <w:bookmarkEnd w:id="32"/>
    <w:bookmarkStart w:name="z43" w:id="33"/>
    <w:p>
      <w:pPr>
        <w:spacing w:after="0"/>
        <w:ind w:left="0"/>
        <w:jc w:val="both"/>
      </w:pPr>
      <w:r>
        <w:rPr>
          <w:rFonts w:ascii="Times New Roman"/>
          <w:b w:val="false"/>
          <w:i w:val="false"/>
          <w:color w:val="000000"/>
          <w:sz w:val="28"/>
        </w:rPr>
        <w:t>
      5 000 данаға дейін – 0,9;</w:t>
      </w:r>
    </w:p>
    <w:bookmarkEnd w:id="33"/>
    <w:bookmarkStart w:name="z44" w:id="34"/>
    <w:p>
      <w:pPr>
        <w:spacing w:after="0"/>
        <w:ind w:left="0"/>
        <w:jc w:val="both"/>
      </w:pPr>
      <w:r>
        <w:rPr>
          <w:rFonts w:ascii="Times New Roman"/>
          <w:b w:val="false"/>
          <w:i w:val="false"/>
          <w:color w:val="000000"/>
          <w:sz w:val="28"/>
        </w:rPr>
        <w:t>
      3 000 данаға дейін – 0,8;</w:t>
      </w:r>
    </w:p>
    <w:bookmarkEnd w:id="34"/>
    <w:bookmarkStart w:name="z45" w:id="35"/>
    <w:p>
      <w:pPr>
        <w:spacing w:after="0"/>
        <w:ind w:left="0"/>
        <w:jc w:val="both"/>
      </w:pPr>
      <w:r>
        <w:rPr>
          <w:rFonts w:ascii="Times New Roman"/>
          <w:b w:val="false"/>
          <w:i w:val="false"/>
          <w:color w:val="000000"/>
          <w:sz w:val="28"/>
        </w:rPr>
        <w:t>
      1 000 данаға дейін – 0,7.</w:t>
      </w:r>
    </w:p>
    <w:bookmarkEnd w:id="35"/>
    <w:bookmarkStart w:name="z46" w:id="36"/>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36"/>
    <w:bookmarkStart w:name="z47" w:id="37"/>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bookmarkEnd w:id="37"/>
    <w:bookmarkStart w:name="z48" w:id="38"/>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секундының, минутының, данасының базалық бағасы;</w:t>
      </w:r>
    </w:p>
    <w:bookmarkEnd w:id="38"/>
    <w:bookmarkStart w:name="z49" w:id="39"/>
    <w:p>
      <w:pPr>
        <w:spacing w:after="0"/>
        <w:ind w:left="0"/>
        <w:jc w:val="both"/>
      </w:pPr>
      <w:r>
        <w:rPr>
          <w:rFonts w:ascii="Times New Roman"/>
          <w:b w:val="false"/>
          <w:i w:val="false"/>
          <w:color w:val="000000"/>
          <w:sz w:val="28"/>
        </w:rPr>
        <w:t>
      V – интернет-ресурста орналастырылатын көрсетілетін қызметтің символдармен, секундтармен, минуттармен, даналармен есептелетін көлемі;</w:t>
      </w:r>
    </w:p>
    <w:bookmarkEnd w:id="39"/>
    <w:bookmarkStart w:name="z50" w:id="40"/>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40"/>
    <w:bookmarkStart w:name="z51" w:id="41"/>
    <w:p>
      <w:pPr>
        <w:spacing w:after="0"/>
        <w:ind w:left="0"/>
        <w:jc w:val="both"/>
      </w:pPr>
      <w:r>
        <w:rPr>
          <w:rFonts w:ascii="Times New Roman"/>
          <w:b w:val="false"/>
          <w:i w:val="false"/>
          <w:color w:val="000000"/>
          <w:sz w:val="28"/>
        </w:rPr>
        <w:t>
      айына 500 000 кірушіге дейін – 1;</w:t>
      </w:r>
    </w:p>
    <w:bookmarkEnd w:id="41"/>
    <w:bookmarkStart w:name="z52" w:id="42"/>
    <w:p>
      <w:pPr>
        <w:spacing w:after="0"/>
        <w:ind w:left="0"/>
        <w:jc w:val="both"/>
      </w:pPr>
      <w:r>
        <w:rPr>
          <w:rFonts w:ascii="Times New Roman"/>
          <w:b w:val="false"/>
          <w:i w:val="false"/>
          <w:color w:val="000000"/>
          <w:sz w:val="28"/>
        </w:rPr>
        <w:t>
      айына 1 000 000 кірушіге дейін – 1,1;</w:t>
      </w:r>
    </w:p>
    <w:bookmarkEnd w:id="42"/>
    <w:bookmarkStart w:name="z53" w:id="43"/>
    <w:p>
      <w:pPr>
        <w:spacing w:after="0"/>
        <w:ind w:left="0"/>
        <w:jc w:val="both"/>
      </w:pPr>
      <w:r>
        <w:rPr>
          <w:rFonts w:ascii="Times New Roman"/>
          <w:b w:val="false"/>
          <w:i w:val="false"/>
          <w:color w:val="000000"/>
          <w:sz w:val="28"/>
        </w:rPr>
        <w:t>
      айына 2 000 000 кірушіге дейін – 1,2;</w:t>
      </w:r>
    </w:p>
    <w:bookmarkEnd w:id="43"/>
    <w:bookmarkStart w:name="z54" w:id="44"/>
    <w:p>
      <w:pPr>
        <w:spacing w:after="0"/>
        <w:ind w:left="0"/>
        <w:jc w:val="both"/>
      </w:pPr>
      <w:r>
        <w:rPr>
          <w:rFonts w:ascii="Times New Roman"/>
          <w:b w:val="false"/>
          <w:i w:val="false"/>
          <w:color w:val="000000"/>
          <w:sz w:val="28"/>
        </w:rPr>
        <w:t>
      айына 5 000 000 кірушіге дейін – 1,3;</w:t>
      </w:r>
    </w:p>
    <w:bookmarkEnd w:id="44"/>
    <w:bookmarkStart w:name="z55" w:id="45"/>
    <w:p>
      <w:pPr>
        <w:spacing w:after="0"/>
        <w:ind w:left="0"/>
        <w:jc w:val="both"/>
      </w:pPr>
      <w:r>
        <w:rPr>
          <w:rFonts w:ascii="Times New Roman"/>
          <w:b w:val="false"/>
          <w:i w:val="false"/>
          <w:color w:val="000000"/>
          <w:sz w:val="28"/>
        </w:rPr>
        <w:t>
      айына 5 000 000 кірушіден астам – 1,4.</w:t>
      </w:r>
    </w:p>
    <w:bookmarkEnd w:id="45"/>
    <w:bookmarkStart w:name="z56" w:id="46"/>
    <w:p>
      <w:pPr>
        <w:spacing w:after="0"/>
        <w:ind w:left="0"/>
        <w:jc w:val="both"/>
      </w:pPr>
      <w:r>
        <w:rPr>
          <w:rFonts w:ascii="Times New Roman"/>
          <w:b w:val="false"/>
          <w:i w:val="false"/>
          <w:color w:val="000000"/>
          <w:sz w:val="28"/>
        </w:rPr>
        <w:t>
      5. Телевидениеде көрсетілетін қызметтің құны Ptv=Btv x V формуласы бойынша айқындалады, онда:</w:t>
      </w:r>
    </w:p>
    <w:bookmarkEnd w:id="46"/>
    <w:bookmarkStart w:name="z57" w:id="47"/>
    <w:p>
      <w:pPr>
        <w:spacing w:after="0"/>
        <w:ind w:left="0"/>
        <w:jc w:val="both"/>
      </w:pPr>
      <w:r>
        <w:rPr>
          <w:rFonts w:ascii="Times New Roman"/>
          <w:b w:val="false"/>
          <w:i w:val="false"/>
          <w:color w:val="000000"/>
          <w:sz w:val="28"/>
        </w:rPr>
        <w:t>
      Ptv (price) – қосылған құн салығын ескере отырып, телевидениеде көрсетілетін қызметтің құны;</w:t>
      </w:r>
    </w:p>
    <w:bookmarkEnd w:id="47"/>
    <w:bookmarkStart w:name="z58" w:id="48"/>
    <w:p>
      <w:pPr>
        <w:spacing w:after="0"/>
        <w:ind w:left="0"/>
        <w:jc w:val="both"/>
      </w:pPr>
      <w:r>
        <w:rPr>
          <w:rFonts w:ascii="Times New Roman"/>
          <w:b w:val="false"/>
          <w:i w:val="false"/>
          <w:color w:val="000000"/>
          <w:sz w:val="28"/>
        </w:rPr>
        <w:t>
      Btv – телевидениеде орналастырылатын көрсетілетін қызметтердің бір секундінің, минутының, сериясының базалық бағасы;</w:t>
      </w:r>
    </w:p>
    <w:bookmarkEnd w:id="48"/>
    <w:bookmarkStart w:name="z59" w:id="49"/>
    <w:p>
      <w:pPr>
        <w:spacing w:after="0"/>
        <w:ind w:left="0"/>
        <w:jc w:val="both"/>
      </w:pPr>
      <w:r>
        <w:rPr>
          <w:rFonts w:ascii="Times New Roman"/>
          <w:b w:val="false"/>
          <w:i w:val="false"/>
          <w:color w:val="000000"/>
          <w:sz w:val="28"/>
        </w:rPr>
        <w:t>
      V – телевидениеде орналастырылатын, секундтармен, минуттармен, сериялармен есептелетін көрсетілетін қызметтің көлемі</w:t>
      </w:r>
    </w:p>
    <w:bookmarkEnd w:id="49"/>
    <w:bookmarkStart w:name="z60" w:id="50"/>
    <w:p>
      <w:pPr>
        <w:spacing w:after="0"/>
        <w:ind w:left="0"/>
        <w:jc w:val="both"/>
      </w:pPr>
      <w:r>
        <w:rPr>
          <w:rFonts w:ascii="Times New Roman"/>
          <w:b w:val="false"/>
          <w:i w:val="false"/>
          <w:color w:val="000000"/>
          <w:sz w:val="28"/>
        </w:rPr>
        <w:t>
      Егер өңірлік деңгейде мемлекеттік ақпараттық саясатты жүргізу жөніндегі мемлекеттік тапсырысты қалыптастыру кезінде телевидениеде көрсетілетін қызметтерді жанрлар бойынша бөлу ескерілмеген жағдайда, телевидениеде көрсетілетін қызметтердің құны базалық баға (Btv) бойынша есептеледі.</w:t>
      </w:r>
    </w:p>
    <w:bookmarkEnd w:id="50"/>
    <w:bookmarkStart w:name="z61" w:id="51"/>
    <w:p>
      <w:pPr>
        <w:spacing w:after="0"/>
        <w:ind w:left="0"/>
        <w:jc w:val="both"/>
      </w:pPr>
      <w:r>
        <w:rPr>
          <w:rFonts w:ascii="Times New Roman"/>
          <w:b w:val="false"/>
          <w:i w:val="false"/>
          <w:color w:val="000000"/>
          <w:sz w:val="28"/>
        </w:rPr>
        <w:t>
      6. Радиоарнада көрсетілетін қызметтің құны Pr=Br x V формуласы бойынша айқындалады, онда:</w:t>
      </w:r>
    </w:p>
    <w:bookmarkEnd w:id="51"/>
    <w:bookmarkStart w:name="z62" w:id="52"/>
    <w:p>
      <w:pPr>
        <w:spacing w:after="0"/>
        <w:ind w:left="0"/>
        <w:jc w:val="both"/>
      </w:pPr>
      <w:r>
        <w:rPr>
          <w:rFonts w:ascii="Times New Roman"/>
          <w:b w:val="false"/>
          <w:i w:val="false"/>
          <w:color w:val="000000"/>
          <w:sz w:val="28"/>
        </w:rPr>
        <w:t>
      Pr (price) – қосылған құн салығын ескере отырып, радиоарнада көрсетілетін қызметтің құны;</w:t>
      </w:r>
    </w:p>
    <w:bookmarkEnd w:id="52"/>
    <w:bookmarkStart w:name="z63" w:id="53"/>
    <w:p>
      <w:pPr>
        <w:spacing w:after="0"/>
        <w:ind w:left="0"/>
        <w:jc w:val="both"/>
      </w:pPr>
      <w:r>
        <w:rPr>
          <w:rFonts w:ascii="Times New Roman"/>
          <w:b w:val="false"/>
          <w:i w:val="false"/>
          <w:color w:val="000000"/>
          <w:sz w:val="28"/>
        </w:rPr>
        <w:t>
      Br – радиоарнада көрсетілетін қызметтердің бір секундының, минутының базалық бағасы;</w:t>
      </w:r>
    </w:p>
    <w:bookmarkEnd w:id="53"/>
    <w:bookmarkStart w:name="z64" w:id="54"/>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бұқаралық ақпарат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құралдарында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саясатты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 сатып алынатын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қызметтердің құнын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қосымша</w:t>
            </w:r>
          </w:p>
        </w:tc>
      </w:tr>
    </w:tbl>
    <w:bookmarkStart w:name="z72" w:id="55"/>
    <w:p>
      <w:pPr>
        <w:spacing w:after="0"/>
        <w:ind w:left="0"/>
        <w:jc w:val="left"/>
      </w:pPr>
      <w:r>
        <w:rPr>
          <w:rFonts w:ascii="Times New Roman"/>
          <w:b/>
          <w:i w:val="false"/>
          <w:color w:val="000000"/>
        </w:rPr>
        <w:t xml:space="preserve"> Өңірлік деңгейде бұқаралық ақпарат құралдарында мемлекеттік ақпараттық саясатты жүргізу бойынша мемлекеттік тапсырысты орналастыру жөніндегі базалық бағалар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қалалардың және аудандардың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2025 жылға арналған базалық баға</w:t>
            </w:r>
          </w:p>
          <w:bookmarkEnd w:id="56"/>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2026 жылға арналған базалық баға</w:t>
            </w:r>
          </w:p>
          <w:bookmarkEnd w:id="57"/>
          <w:p>
            <w:pPr>
              <w:spacing w:after="20"/>
              <w:ind w:left="20"/>
              <w:jc w:val="both"/>
            </w:pPr>
            <w:r>
              <w:rPr>
                <w:rFonts w:ascii="Times New Roman"/>
                <w:b w:val="false"/>
                <w:i w:val="false"/>
                <w:color w:val="000000"/>
                <w:sz w:val="20"/>
              </w:rPr>
              <w:t>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xml:space="preserve">
2027 </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жылға арналған базалық баға</w:t>
            </w:r>
          </w:p>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(Bn) аумағында таратылатын баспа басылымдарында (газетте) көрсетілетін қызмет (ақпараттық материалды дайындау және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(Bn) аумағында таратылатын баспа басылымдарында (газеттерде) көрсетілетін қызмет (ақпараттық материалды дайындау және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(Bn) аумағында таратылатын баспа басылымдарында (газетте) көрсетілетін қызмет (ақпараттық материалды дайындау және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аумағында (Bn) таратылатын баспа басылымдарында (газетте) көрсетілетін қызмет (ақпараттық материалды дайындау және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(Bm) аумағында таратылатын баспа басылымдарында (журналда) көрсетілетін қызмет (ақпараттық материалды дайындау және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(Bi) мәселелерді жариялайтын интернет-ресурста ақпараттық материалды дайындау жөніндегі (орналастыру) көрсетілетін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(Bi) жариялайтын интернет-ресурста ақпараттық материалды дайындау жөніндегі (орналастыру) көрсетілетін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(Bi) мәселелерді жариялайтын интернет-ресурста бейнеролик дайындау жөніндегі (орналастыру) көрсетілетін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(Btv) таратылатын міндетті теле -, радиоарналар тізбесіне кіретін телеарналарда көрсетілетін қызмет (сюжеттерді шығару және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 радиоарналар (Btv) тізбесіне кіретін телеарналарды қоспағанда, Солтүстік Қазақстан облысының аумағында ұлттық телерадио хабарларын тарату операторы тарататын еркін қол жетімді теле-, радиоарналар тізбесіне кіретін телеарналарда көрсетілетін қызмет (сюжеттерді, бағдарламаларды, бейнероликтерді шығару және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