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3f1d1" w14:textId="a53f1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облыстық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2025 жылғы 25 желтоқсандағы № 32/4 шешімі. Қазақстан Республикасының Әділет министрлігінде 2025 жылғы 29 желтоқсанда № 37721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облыстық мәслихатының кейбір шешімдерінің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облыстық мәслихатының төрағасы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 Бубенко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облыстық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облыстық мәслихатының күші жойылған кейбір шешімдерінің тізбесі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облысының әлеуметтік маңызы бар қатынастарының тізбесін айқындау туралы" Солтүстік Қазақстан облыстық мәслихатының 2020 жылғы 11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50/4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6840 болып тіркелген).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"Солтүстік Қазақстан облыстық мәслихаттың 2020 жылғы 11 желтоқсандағы № 50/4 "2021-2023 жылдарға арналған Солтүстік Қазақстан облысының әлеуметтік маңызы бар қатынастарының тізбесін айқындау туралы" шешіміне өзгеріс енгізу туралы" Солтүстік Қазақстан облыстық мәслихатының 2021 жылғы 17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3/6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7193 болып тіркелген).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"Солтүстік Қазақстан облыстық мәслихаттың 2020 жылғы 11 желтоқсандағы № 50/4 "2021-2023 жылдарға арналған Солтүстік Қазақстан облысының әлеуметтік маңызы бар қатынастарының тізбесін айқындау туралы" шешіміне өзгерістер енгізу туралы" Солтүстік Қазақстан облыстық мәслихатының 2021 жылғы 28 маусымдағы </w:t>
      </w:r>
      <w:r>
        <w:rPr>
          <w:rFonts w:ascii="Times New Roman"/>
          <w:b w:val="false"/>
          <w:i w:val="false"/>
          <w:color w:val="000000"/>
          <w:sz w:val="28"/>
        </w:rPr>
        <w:t>№ 5/4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23476 болып тіркелген).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"Солтүстік Қазақстан облыстық мәслихаттың 2020 жылғы 11 желтоқсандағы № 50/4 "Солтүстік Қазақстан облысының әлеуметтік маңызы бар қатынастарының тізбесін айқындау туралы" шешіміне өзгеріс енгізу туралы" Солтүстік Қазақстан облыстық мәслихатының 2022 жылғы 16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15/16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27284 болып тіркелген).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"Солтүстік Қазақстан облыстық мәслихаттың 2020 жылғы 11 желтоқсандағы № 50/4 "Солтүстік Қазақстан облысының әлеуметтік маңызы бар қатынастарының тізбесін айқындау туралы" шешіміне өзгеріс енгізу туралы" Солтүстік Қазақстан облыстық мәслихатының 2022 жылғы 27 шілдедегі </w:t>
      </w:r>
      <w:r>
        <w:rPr>
          <w:rFonts w:ascii="Times New Roman"/>
          <w:b w:val="false"/>
          <w:i w:val="false"/>
          <w:color w:val="000000"/>
          <w:sz w:val="28"/>
        </w:rPr>
        <w:t>№ 19/3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28965 болып тіркелген).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"Солтүстік Қазақстан облыстық мәслихаттың 2020 жылғы 11 желтоқсандағы № 50/4 "Солтүстік Қазақстан облысының әлеуметтік маңызы бар қатынастарының тізбесін айқындау туралы" шешіміне өзгеріс енгізу туралы" Солтүстік Қазақстан облыстық мәслихатының 2023 жылғы 30 маусымдағы </w:t>
      </w:r>
      <w:r>
        <w:rPr>
          <w:rFonts w:ascii="Times New Roman"/>
          <w:b w:val="false"/>
          <w:i w:val="false"/>
          <w:color w:val="000000"/>
          <w:sz w:val="28"/>
        </w:rPr>
        <w:t>№ 4/15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7545-15 болып тіркелген).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"Солтүстік Қазақстан облыстық мәслихаттың 2020 жылғы 11 желтоқсандағы № 50/4 "Солтүстік Қазақстан облысының әлеуметтік маңызы бар қатынастарының тізбесін айқындау туралы" шешіміне өзгеріс енгізу туралы" Солтүстік Қазақстан облыстық мәслихатының 2023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7/3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7601-15 болып тіркелген).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"Солтүстік Қазақстан облыстық мәслихатының 2020 жылғы 11 желтоқсандағы № 50/4 "Солтүстік Қазақстан облысының әлеуметтік маңызы бар қатынастарының тізбесін айқындау туралы" шешіміне өзгеріс енгізу туралы" Солтүстік Қазақстан облыстық мәслихатының 2024 жылғы 24 маусымдағы </w:t>
      </w:r>
      <w:r>
        <w:rPr>
          <w:rFonts w:ascii="Times New Roman"/>
          <w:b w:val="false"/>
          <w:i w:val="false"/>
          <w:color w:val="000000"/>
          <w:sz w:val="28"/>
        </w:rPr>
        <w:t>№ 15/3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7774-15 болып тіркелген).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"Солтүстік Қазақстан облыстық мәслихатының 2020 жылғы 11 желтоқсандағы № 50/4 "Солтүстік Қазақстан облысының әлеуметтік маңызы бар қатынастарының тізбесін айқындау туралы" шешіміне өзгеріс енгізу туралы" Солтүстік Қазақстан облыстық мәслихатының 2024 жылғы 8 қарашадағы </w:t>
      </w:r>
      <w:r>
        <w:rPr>
          <w:rFonts w:ascii="Times New Roman"/>
          <w:b w:val="false"/>
          <w:i w:val="false"/>
          <w:color w:val="000000"/>
          <w:sz w:val="28"/>
        </w:rPr>
        <w:t>№ 18/3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7824-15 болып тіркелген).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"Солтүстік Қазақстан облыстық мәслихаттың 2020 жылғы 11 желтоқсандағы № 50/4 "Солтүстік Қазақстан облысының әлеуметтік маңызы бар қатынастарының тізбесін айқындау туралы" шешіміне өзгеріс енгізу туралы" Солтүстік Қазақстан облыстық мәслихатының 2025 жылғы 25 сәуірдегі </w:t>
      </w:r>
      <w:r>
        <w:rPr>
          <w:rFonts w:ascii="Times New Roman"/>
          <w:b w:val="false"/>
          <w:i w:val="false"/>
          <w:color w:val="000000"/>
          <w:sz w:val="28"/>
        </w:rPr>
        <w:t>№ 24/2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7909-15 болып тіркелген).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