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f2f20" w14:textId="12f2f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облыстық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2025 жылғы 26 қарашадағы № 30/2 шешімі. Қазақстан Республикасының Әділет министрлігінде 2025 жылғы 28 қарашада № 37491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"Құқықтық актілер туралы" Қазақстан Республикасы Заңының 27-бабына сәйкес Солтүстік Қазақстан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Мынадай шешімдердің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Солтүстік Қазақстан облыстық мәслихатының "Солтүстік Қазақстан облысының ортақ су пайдалану қағидаларын белгілеу туралы" 2016 жылғы 20 маусымдағы № 3/7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3831 болып тіркелген);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Солтүстік Қазақстан облыстық мәслихатының ""Солтүстік Қазақстан облысының ортақ су пайдалану қағидаларын белгілеу туралы" Солтүстік Қазақстан облыстық мәслихатының 2016 жылғы 20 маусымдағы № 3/7 шешіміне өзгерістер мен толықтырулар енгізу туралы" 2017 жылғы 28 наурыздағы № 13/4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4162 болып тіркелген).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облыстық мәслихатының төрағасы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 Бубенко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