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698" w14:textId="74c1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Алматы қаласы Наурызбай ауданы әкімінің 2025 жылғы 29 мамырдағы № 01 шешімі. Алматы қаласы Әділет Департаментінде 2025 жылғы 29 мамырда № 1812-02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ШЕШТІМ: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№3 "Алматы қаласы Наурызбай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(Алматы қаласының Әділет департаментінде 2020 жылғы 7 қазанда № 1644 болып тіркелді)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№500, 501, 503, 504, 506, 507, 508, 509, 515, 516, 520, 538, 539, 540, 541, 542, 560, 562, 564, 577, 578, 579, 580, 592, 625, 626, 627, 629, 641, 642, 649, 650, 651, 652 сайлау учаскелерінің шекаралары осы шешімнің №1 қосымшасына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№2 қосымшасына сәйкес жаңадан ашылған №677, 678, 679, 680, 681, 682, 683, 684 сайлау учаскелерімен толықтырылсын.</w:t>
      </w:r>
    </w:p>
    <w:bookmarkStart w:name="z8" w:id="1"/>
    <w:p>
      <w:pPr>
        <w:spacing w:after="0"/>
        <w:ind w:left="0"/>
        <w:jc w:val="both"/>
      </w:pPr>
      <w:r>
        <w:rPr>
          <w:rFonts w:ascii="Times New Roman"/>
          <w:b w:val="false"/>
          <w:i w:val="false"/>
          <w:color w:val="000000"/>
          <w:sz w:val="28"/>
        </w:rPr>
        <w:t xml:space="preserve">
      2. "Алматы қаласы Наурызбай ауданы әкімінің аппараты" коммуналдық мемлекеттік мекемесі Қазақстан Республикасының заңнамасында белгіленген тәртіпте: </w:t>
      </w:r>
    </w:p>
    <w:bookmarkEnd w:id="1"/>
    <w:bookmarkStart w:name="z9" w:id="2"/>
    <w:p>
      <w:pPr>
        <w:spacing w:after="0"/>
        <w:ind w:left="0"/>
        <w:jc w:val="both"/>
      </w:pPr>
      <w:r>
        <w:rPr>
          <w:rFonts w:ascii="Times New Roman"/>
          <w:b w:val="false"/>
          <w:i w:val="false"/>
          <w:color w:val="000000"/>
          <w:sz w:val="28"/>
        </w:rPr>
        <w:t xml:space="preserve">
      1) осы шешімнің Алматы қаласының Әділет департаментінде мемлекеттік тіркелуін; </w:t>
      </w:r>
    </w:p>
    <w:bookmarkEnd w:id="2"/>
    <w:bookmarkStart w:name="z10" w:id="3"/>
    <w:p>
      <w:pPr>
        <w:spacing w:after="0"/>
        <w:ind w:left="0"/>
        <w:jc w:val="both"/>
      </w:pPr>
      <w:r>
        <w:rPr>
          <w:rFonts w:ascii="Times New Roman"/>
          <w:b w:val="false"/>
          <w:i w:val="false"/>
          <w:color w:val="000000"/>
          <w:sz w:val="28"/>
        </w:rPr>
        <w:t xml:space="preserve">
      2) осы шешімді Наурызбай ауданы әкімі аппаратының интернет-ресурсында орналастырылуын қамтамасыз етсін. </w:t>
      </w:r>
    </w:p>
    <w:bookmarkEnd w:id="3"/>
    <w:bookmarkStart w:name="z11" w:id="4"/>
    <w:p>
      <w:pPr>
        <w:spacing w:after="0"/>
        <w:ind w:left="0"/>
        <w:jc w:val="both"/>
      </w:pPr>
      <w:r>
        <w:rPr>
          <w:rFonts w:ascii="Times New Roman"/>
          <w:b w:val="false"/>
          <w:i w:val="false"/>
          <w:color w:val="000000"/>
          <w:sz w:val="28"/>
        </w:rPr>
        <w:t xml:space="preserve">
      3. Осы шешімнің орындалуын бақылау Алматы қаласы Наурызбай ауданы әкімі аппаратының басшысына жүктелсін. </w:t>
      </w:r>
    </w:p>
    <w:bookmarkEnd w:id="4"/>
    <w:bookmarkStart w:name="z12" w:id="5"/>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Тогизбаева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 № 01</w:t>
            </w:r>
            <w:r>
              <w:br/>
            </w:r>
            <w:r>
              <w:rPr>
                <w:rFonts w:ascii="Times New Roman"/>
                <w:b w:val="false"/>
                <w:i w:val="false"/>
                <w:color w:val="000000"/>
                <w:sz w:val="20"/>
              </w:rPr>
              <w:t>№1қосымша Алматы қаласы</w:t>
            </w:r>
            <w:r>
              <w:br/>
            </w:r>
            <w:r>
              <w:rPr>
                <w:rFonts w:ascii="Times New Roman"/>
                <w:b w:val="false"/>
                <w:i w:val="false"/>
                <w:color w:val="000000"/>
                <w:sz w:val="20"/>
              </w:rPr>
              <w:t xml:space="preserve">Наурызбай аудан әкімінің </w:t>
            </w:r>
            <w:r>
              <w:br/>
            </w:r>
            <w:r>
              <w:rPr>
                <w:rFonts w:ascii="Times New Roman"/>
                <w:b w:val="false"/>
                <w:i w:val="false"/>
                <w:color w:val="000000"/>
                <w:sz w:val="20"/>
              </w:rPr>
              <w:t>шешіміне</w:t>
            </w:r>
          </w:p>
        </w:tc>
      </w:tr>
    </w:tbl>
    <w:bookmarkStart w:name="z17" w:id="6"/>
    <w:p>
      <w:pPr>
        <w:spacing w:after="0"/>
        <w:ind w:left="0"/>
        <w:jc w:val="left"/>
      </w:pPr>
      <w:r>
        <w:rPr>
          <w:rFonts w:ascii="Times New Roman"/>
          <w:b/>
          <w:i w:val="false"/>
          <w:color w:val="000000"/>
        </w:rPr>
        <w:t xml:space="preserve"> № 500 сайлау учаскесі </w:t>
      </w:r>
    </w:p>
    <w:bookmarkEnd w:id="6"/>
    <w:bookmarkStart w:name="z18" w:id="7"/>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7"/>
    <w:bookmarkStart w:name="z19" w:id="8"/>
    <w:p>
      <w:pPr>
        <w:spacing w:after="0"/>
        <w:ind w:left="0"/>
        <w:jc w:val="both"/>
      </w:pPr>
      <w:r>
        <w:rPr>
          <w:rFonts w:ascii="Times New Roman"/>
          <w:b w:val="false"/>
          <w:i w:val="false"/>
          <w:color w:val="000000"/>
          <w:sz w:val="28"/>
        </w:rPr>
        <w:t>
      Шекарасы: Сапожников өзенінен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Хақымжанов көшесіне дейін. Қалқаман-2 шағын ауданының Хақымжанов көшесінің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Райымбек даңғылына дейін.</w:t>
      </w:r>
    </w:p>
    <w:bookmarkEnd w:id="8"/>
    <w:bookmarkStart w:name="z20" w:id="9"/>
    <w:p>
      <w:pPr>
        <w:spacing w:after="0"/>
        <w:ind w:left="0"/>
        <w:jc w:val="left"/>
      </w:pPr>
      <w:r>
        <w:rPr>
          <w:rFonts w:ascii="Times New Roman"/>
          <w:b/>
          <w:i w:val="false"/>
          <w:color w:val="000000"/>
        </w:rPr>
        <w:t xml:space="preserve"> № 501 сайлау учаскесі</w:t>
      </w:r>
    </w:p>
    <w:bookmarkEnd w:id="9"/>
    <w:bookmarkStart w:name="z21" w:id="10"/>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10"/>
    <w:bookmarkStart w:name="z22" w:id="11"/>
    <w:p>
      <w:pPr>
        <w:spacing w:after="0"/>
        <w:ind w:left="0"/>
        <w:jc w:val="both"/>
      </w:pPr>
      <w:r>
        <w:rPr>
          <w:rFonts w:ascii="Times New Roman"/>
          <w:b w:val="false"/>
          <w:i w:val="false"/>
          <w:color w:val="000000"/>
          <w:sz w:val="28"/>
        </w:rPr>
        <w:t>
      Шекарасы: Сапожников өзенінен (Ақсай-Қарғалы каналы) "Қалқаман-2" шағын ауданының Хакімжанов көшесінің оңтүстік жағымен шығыс бағытта Қарғалы өзенінің арнасына дейін. Қарғалы өзені арнасының батыс жағымен оңтүстік бағытта "Қалқаман-2" шағын ауданының Төле би көшесіне дейін. "Қалқаман-2" шағын ауданының Төле би көшесінің оңтүстік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Хақымжанов көшесіне дейін.</w:t>
      </w:r>
    </w:p>
    <w:bookmarkEnd w:id="11"/>
    <w:bookmarkStart w:name="z23" w:id="12"/>
    <w:p>
      <w:pPr>
        <w:spacing w:after="0"/>
        <w:ind w:left="0"/>
        <w:jc w:val="left"/>
      </w:pPr>
      <w:r>
        <w:rPr>
          <w:rFonts w:ascii="Times New Roman"/>
          <w:b/>
          <w:i w:val="false"/>
          <w:color w:val="000000"/>
        </w:rPr>
        <w:t xml:space="preserve"> № 503 сайлау учаскесі</w:t>
      </w:r>
    </w:p>
    <w:bookmarkEnd w:id="12"/>
    <w:bookmarkStart w:name="z24" w:id="13"/>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13"/>
    <w:bookmarkStart w:name="z25" w:id="14"/>
    <w:p>
      <w:pPr>
        <w:spacing w:after="0"/>
        <w:ind w:left="0"/>
        <w:jc w:val="both"/>
      </w:pPr>
      <w:r>
        <w:rPr>
          <w:rFonts w:ascii="Times New Roman"/>
          <w:b w:val="false"/>
          <w:i w:val="false"/>
          <w:color w:val="000000"/>
          <w:sz w:val="28"/>
        </w:rPr>
        <w:t>
      Шекарасы: Шұғыла шағын ауданының Жуалы көшесінен Райымбек даңғылымен шығыс бағытта Қалқаман-2 шағын ауданының Әшімов көшесіне дейін. Қалқаман-2 шағын ауданының Әшімов Шығыс көшесімен оңтүстік бағытта "Қалқаман-2" шағын ауданының Сағатов көшесінің үйіне дейін. "Қалқаман-2" шағын ауданының Сағатов көшесінен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Жуалы көшесіне дейін. Шұғыла шағын ауданының Жуалы көшесінің батыс жағымен Райымбек даңғылына дейін.</w:t>
      </w:r>
    </w:p>
    <w:bookmarkEnd w:id="14"/>
    <w:bookmarkStart w:name="z26" w:id="15"/>
    <w:p>
      <w:pPr>
        <w:spacing w:after="0"/>
        <w:ind w:left="0"/>
        <w:jc w:val="left"/>
      </w:pPr>
      <w:r>
        <w:rPr>
          <w:rFonts w:ascii="Times New Roman"/>
          <w:b/>
          <w:i w:val="false"/>
          <w:color w:val="000000"/>
        </w:rPr>
        <w:t xml:space="preserve"> № 504 сайлау учаскесі</w:t>
      </w:r>
    </w:p>
    <w:bookmarkEnd w:id="15"/>
    <w:bookmarkStart w:name="z27" w:id="16"/>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16"/>
    <w:bookmarkStart w:name="z28" w:id="17"/>
    <w:p>
      <w:pPr>
        <w:spacing w:after="0"/>
        <w:ind w:left="0"/>
        <w:jc w:val="both"/>
      </w:pPr>
      <w:r>
        <w:rPr>
          <w:rFonts w:ascii="Times New Roman"/>
          <w:b w:val="false"/>
          <w:i w:val="false"/>
          <w:color w:val="000000"/>
          <w:sz w:val="28"/>
        </w:rPr>
        <w:t>
      Шекарасы: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Карьерная көшесінің шығыс жағымен солтүстік бағытта Центральная көшесіне дейін. Орталық көшеден шығыс бағытта Қайнар бау-бақша серіктестігіне дейін. Абай шағын ауданының Центральная көшесінің оңтүстік жағымен оңтүстік бағытта Маловодное бау-бақша серіктестігіне дейін. Маловодное бау-бақша серіктестігінің батыс жағымен Абай шағынауданының Грушевая көшесіне дейін. Абай шағынауданының Грушевая көшесінің оңтүстік жағымен шығыс бағытта Абай шағынауданының Строительная көшесіне дейін. Абай шағынауданының Строительная көшесінен оңтүстік бағытта қала шекарасына дейін. Қала шекарасы бойынша солтүстік бағытта Абай шағынауданындағы Наурыз бау-бақша серіктестігіне дейін.</w:t>
      </w:r>
    </w:p>
    <w:bookmarkEnd w:id="17"/>
    <w:bookmarkStart w:name="z29" w:id="18"/>
    <w:p>
      <w:pPr>
        <w:spacing w:after="0"/>
        <w:ind w:left="0"/>
        <w:jc w:val="left"/>
      </w:pPr>
      <w:r>
        <w:rPr>
          <w:rFonts w:ascii="Times New Roman"/>
          <w:b/>
          <w:i w:val="false"/>
          <w:color w:val="000000"/>
        </w:rPr>
        <w:t xml:space="preserve"> № 506 сайлау учаскесі</w:t>
      </w:r>
    </w:p>
    <w:bookmarkEnd w:id="18"/>
    <w:bookmarkStart w:name="z30" w:id="19"/>
    <w:p>
      <w:pPr>
        <w:spacing w:after="0"/>
        <w:ind w:left="0"/>
        <w:jc w:val="both"/>
      </w:pPr>
      <w:r>
        <w:rPr>
          <w:rFonts w:ascii="Times New Roman"/>
          <w:b w:val="false"/>
          <w:i w:val="false"/>
          <w:color w:val="000000"/>
          <w:sz w:val="28"/>
        </w:rPr>
        <w:t>
      Орталығы: Алматы қаласы, "Қалқаман-2" шағынауданы, Қыдырбеков көшесі, 32 үй, Алматы қаласы Білім басқармасының "№ 157 жалпы білім беретін мектеп" коммуналдық мемлекеттік мекемесінің ғимараты.</w:t>
      </w:r>
    </w:p>
    <w:bookmarkEnd w:id="19"/>
    <w:bookmarkStart w:name="z31" w:id="20"/>
    <w:p>
      <w:pPr>
        <w:spacing w:after="0"/>
        <w:ind w:left="0"/>
        <w:jc w:val="both"/>
      </w:pPr>
      <w:r>
        <w:rPr>
          <w:rFonts w:ascii="Times New Roman"/>
          <w:b w:val="false"/>
          <w:i w:val="false"/>
          <w:color w:val="000000"/>
          <w:sz w:val="28"/>
        </w:rPr>
        <w:t>
      Шекарасы: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шағынауданының Айтей батыр көшесіне дейін. Қалқаман-2 шағынауданының Айтей батыр көшесінің шығыс жағымен солтүстік бағытта Қалқаман-2 шағынауданының Арман көшесіне дейін. Қалқаман-2 шағынауданының Арман көшесінің солтүстік жағымен батыс бағытта Қалқаман-2 шағынауданының Ақтамберді жырау көшесіне дейін. Қалқаман-2 шағынауданының Ақтамберді жырау көшесінің шығыс жағымен солтүстік бағытта Байзақ батыр көшесіне дейін.</w:t>
      </w:r>
    </w:p>
    <w:bookmarkEnd w:id="20"/>
    <w:bookmarkStart w:name="z32" w:id="21"/>
    <w:p>
      <w:pPr>
        <w:spacing w:after="0"/>
        <w:ind w:left="0"/>
        <w:jc w:val="left"/>
      </w:pPr>
      <w:r>
        <w:rPr>
          <w:rFonts w:ascii="Times New Roman"/>
          <w:b/>
          <w:i w:val="false"/>
          <w:color w:val="000000"/>
        </w:rPr>
        <w:t xml:space="preserve"> № 507 сайлау учаскесі</w:t>
      </w:r>
    </w:p>
    <w:bookmarkEnd w:id="21"/>
    <w:bookmarkStart w:name="z33" w:id="22"/>
    <w:p>
      <w:pPr>
        <w:spacing w:after="0"/>
        <w:ind w:left="0"/>
        <w:jc w:val="both"/>
      </w:pPr>
      <w:r>
        <w:rPr>
          <w:rFonts w:ascii="Times New Roman"/>
          <w:b w:val="false"/>
          <w:i w:val="false"/>
          <w:color w:val="000000"/>
          <w:sz w:val="28"/>
        </w:rPr>
        <w:t>
      Орталығы: Алматы қаласы, "Достық" шағынауданы, Илтипат көшесі, 42 үй, Алматы қаласы Білім басқармасының "№ 208 мектеп-гимназия" коммуналдық мемлекеттік мекемесінің ғимараты.</w:t>
      </w:r>
    </w:p>
    <w:bookmarkEnd w:id="22"/>
    <w:bookmarkStart w:name="z34" w:id="23"/>
    <w:p>
      <w:pPr>
        <w:spacing w:after="0"/>
        <w:ind w:left="0"/>
        <w:jc w:val="both"/>
      </w:pPr>
      <w:r>
        <w:rPr>
          <w:rFonts w:ascii="Times New Roman"/>
          <w:b w:val="false"/>
          <w:i w:val="false"/>
          <w:color w:val="000000"/>
          <w:sz w:val="28"/>
        </w:rPr>
        <w:t>
      Шекарасы: Абай даңғылынан Қарғалы өзенінің арнасының батыс жағымен оңтүстік бағытта Шаляпин көшесіне дейін. Шаляпин көшесінің солтүстік жағымен батыс бағытта Қалқаман-2 шағынауданының Рахымжанов көшесіне дейін. Қалқаман-2 шағынауданының Рахымжанов көшесінің шығыс жағымен солтүстік жағында Қалқаман-2 шағынауданының Бақтыгереев көшесіне дейін. Қалқаман-2 шағынауданының Бақтыгереев көшесінің солтүстік жағымен Қалқаман-2 шағынауданының Рипин көшесіне дейін. Қалқаман-2 шағынауданының Рипин көшесінен батыс бағытта Қалқаман-2 шағынауданының Әшімов көшесіне дейін. Қалқаман-2 шағынауданының Әшімов көшесінен Батыста Қалқаман-2 шағынауданының Арман көшесіне дейін. Қалқаман-2 шағынауданының Арман көшесінің шығыс жағымен солтүстік бағытта Абай даңғылына дейін. Абай даңғылының оңтүстік жағымен шығыс бағытта Қарғалы өзенінің арнасына дейін.</w:t>
      </w:r>
    </w:p>
    <w:bookmarkEnd w:id="23"/>
    <w:bookmarkStart w:name="z35" w:id="24"/>
    <w:p>
      <w:pPr>
        <w:spacing w:after="0"/>
        <w:ind w:left="0"/>
        <w:jc w:val="left"/>
      </w:pPr>
      <w:r>
        <w:rPr>
          <w:rFonts w:ascii="Times New Roman"/>
          <w:b/>
          <w:i w:val="false"/>
          <w:color w:val="000000"/>
        </w:rPr>
        <w:t xml:space="preserve"> № 508 сайлау учаскесі</w:t>
      </w:r>
    </w:p>
    <w:bookmarkEnd w:id="24"/>
    <w:bookmarkStart w:name="z36" w:id="25"/>
    <w:p>
      <w:pPr>
        <w:spacing w:after="0"/>
        <w:ind w:left="0"/>
        <w:jc w:val="both"/>
      </w:pPr>
      <w:r>
        <w:rPr>
          <w:rFonts w:ascii="Times New Roman"/>
          <w:b w:val="false"/>
          <w:i w:val="false"/>
          <w:color w:val="000000"/>
          <w:sz w:val="28"/>
        </w:rPr>
        <w:t>
      Орталығы: Алматы қаласы, "Қалқаман-2" шағынауданы, Сәдуақасұлы көшесі, 47 үй, Алматы қаласы білім басқармасының "№ 176 мектеп-гимназия" коммуналдық мемлекеттік мекемесінің ғимараты.</w:t>
      </w:r>
    </w:p>
    <w:bookmarkEnd w:id="25"/>
    <w:bookmarkStart w:name="z37" w:id="26"/>
    <w:p>
      <w:pPr>
        <w:spacing w:after="0"/>
        <w:ind w:left="0"/>
        <w:jc w:val="both"/>
      </w:pPr>
      <w:r>
        <w:rPr>
          <w:rFonts w:ascii="Times New Roman"/>
          <w:b w:val="false"/>
          <w:i w:val="false"/>
          <w:color w:val="000000"/>
          <w:sz w:val="28"/>
        </w:rPr>
        <w:t>
      Шекарасы: Қалқаман-2 шағынауданының Әшімов көшесінен Қалқаман-2 шағынауданының Кенбаев көшесінің оңтүстік жағымен шығыс бағытта Қалқаман-2 шағынауданының Талжанов көшесіне дейін. Қалқаман-2 шағынауданының Талжанов көшесінің шығыс жағымен оңтүстік бағытта Шаляпин көшесіне дейін. Шаляпин көшесінің оңтүстік жағымен шығыс бағытта Қарғалы өзеніне дейін. Қарғалы өзенінің батыс жағалауымен оңтүстік бағытта Қалқаман-2 шағынауданының Кеңесбаев көшесіне дейін. Қалқаман-2 шағынауданының Кеңесбаев көшесінің солтүстік жағымен батыс бағытта Қалқаман-2 шағынауданының Әшімов көшесіне дейін. Әшімов көшесінің шығыс жағымен солтүстік бағытта Қалқаман-2 шағынауданына дейін.</w:t>
      </w:r>
    </w:p>
    <w:bookmarkEnd w:id="26"/>
    <w:bookmarkStart w:name="z38" w:id="27"/>
    <w:p>
      <w:pPr>
        <w:spacing w:after="0"/>
        <w:ind w:left="0"/>
        <w:jc w:val="left"/>
      </w:pPr>
      <w:r>
        <w:rPr>
          <w:rFonts w:ascii="Times New Roman"/>
          <w:b/>
          <w:i w:val="false"/>
          <w:color w:val="000000"/>
        </w:rPr>
        <w:t xml:space="preserve"> № 509 сайлау учаскесі</w:t>
      </w:r>
    </w:p>
    <w:bookmarkEnd w:id="27"/>
    <w:bookmarkStart w:name="z39" w:id="28"/>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28"/>
    <w:bookmarkStart w:name="z40" w:id="29"/>
    <w:p>
      <w:pPr>
        <w:spacing w:after="0"/>
        <w:ind w:left="0"/>
        <w:jc w:val="both"/>
      </w:pPr>
      <w:r>
        <w:rPr>
          <w:rFonts w:ascii="Times New Roman"/>
          <w:b w:val="false"/>
          <w:i w:val="false"/>
          <w:color w:val="000000"/>
          <w:sz w:val="28"/>
        </w:rPr>
        <w:t>
      Шекарасы: Ақжар шағынауданының Егінсу көшесінен Жандосов көшесінің оңтүстік жағымен шығыс бағытта Ермек бау-бақша серіктестігіне дейін. Тастыбұлақ шағынауданының Ермек бау-бақша серіктестігінен оңтүстік бағытта Тастыбұлақ шағынауданының Ғылым бау-бақша серіктестігіне дейін. Тастыбұлақ шағынауданының Ғылым бау-бақша серіктестігінен, одан әрі Тастыбұлақ шағынауданының Радуга бау-бақша серіктестігінің батыс жағымен Тастыбұлақ өзенінің арнасына дейін. Тастыбұлақ өзені арнасының батыс жағымен оңтүстік бағытта қала шекарасына дейін. Қала шекарасынан солтүстік бағытта Таусамалы шағын ауданының Қанат бау-бақша серіктестіктерінің тұтыну кооперативіне дейін. Таусамалы шағынауданының Қанат бау-бақша серіктестіктерінің тұтыну кооперативінен солтүстік бағытта Ақжар шағынауданының Егінсу көшесіне дейін. Ақжар шағынауданының Егінсу көшесінен шығыс жағы солтүстік бағытта Жандосов көшесіне дейін.</w:t>
      </w:r>
    </w:p>
    <w:bookmarkEnd w:id="29"/>
    <w:bookmarkStart w:name="z41" w:id="30"/>
    <w:p>
      <w:pPr>
        <w:spacing w:after="0"/>
        <w:ind w:left="0"/>
        <w:jc w:val="left"/>
      </w:pPr>
      <w:r>
        <w:rPr>
          <w:rFonts w:ascii="Times New Roman"/>
          <w:b/>
          <w:i w:val="false"/>
          <w:color w:val="000000"/>
        </w:rPr>
        <w:t xml:space="preserve"> № 515 сайлау учаскесі</w:t>
      </w:r>
    </w:p>
    <w:bookmarkEnd w:id="30"/>
    <w:bookmarkStart w:name="z42" w:id="31"/>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"Сейділдә Көпбаев атындағы № 186 жалпы білім беретін мектеп" коммуналдық мемлекеттік мекемесінің ғимараты.</w:t>
      </w:r>
    </w:p>
    <w:bookmarkEnd w:id="31"/>
    <w:bookmarkStart w:name="z43" w:id="32"/>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ауданындағы Қамысдала көшесінің оңтүстік жағымен шығыс бағытта Ақжар шағын ауданындағы Өмірзақова көшесіне дейін. Ақжар шағын ауданындағы Өмірзақова көшесінің шығыс жағымен, солтүстік бағытта Ақжар шағын ауданындағы Зиманов көшесіне дейін. Ақжар шағын ауданындағы Зиманов көшесінің солтүстік жағымен шығыс бағытта Ақжар шағын ауданындағы Нұрғали көшесіне дейін. Ақжар шағын ауданындағы Нұрғали көшесінің шығыс жағымен солтүстік бағытта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Тастыбұлақ шағын ауданындағы Береке көшесіне дейін. Тастыбұлақ шағын ауданындағы Береке көшесінің шығыс жағымен солтүстік бағытта Жандосов көшесіне дейін. Жандосов көшесінің оңтүстік жағымен батыс бағытта Ақжар шағын ауданындағы Молдағалиев көшесіне дейін.</w:t>
      </w:r>
    </w:p>
    <w:bookmarkEnd w:id="32"/>
    <w:bookmarkStart w:name="z44" w:id="33"/>
    <w:p>
      <w:pPr>
        <w:spacing w:after="0"/>
        <w:ind w:left="0"/>
        <w:jc w:val="left"/>
      </w:pPr>
      <w:r>
        <w:rPr>
          <w:rFonts w:ascii="Times New Roman"/>
          <w:b/>
          <w:i w:val="false"/>
          <w:color w:val="000000"/>
        </w:rPr>
        <w:t xml:space="preserve"> № 516 сайлау учаскесі</w:t>
      </w:r>
    </w:p>
    <w:bookmarkEnd w:id="33"/>
    <w:bookmarkStart w:name="z45" w:id="34"/>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34"/>
    <w:bookmarkStart w:name="z46" w:id="35"/>
    <w:p>
      <w:pPr>
        <w:spacing w:after="0"/>
        <w:ind w:left="0"/>
        <w:jc w:val="both"/>
      </w:pPr>
      <w:r>
        <w:rPr>
          <w:rFonts w:ascii="Times New Roman"/>
          <w:b w:val="false"/>
          <w:i w:val="false"/>
          <w:color w:val="000000"/>
          <w:sz w:val="28"/>
        </w:rPr>
        <w:t>
      Шекарасы: Ақжар шағынауданының Жандосов көшесінен шығыс бағытта Ақжар шағынауданының Өмірзақова көшесіне дейін. Ақжар шағынауданының Өмірзақова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Молдағалиев көшесіне дейін. Ақжар шағынауданының Молдағалиев көшесінің батыс жағымен солтүстік бағытта Ақжар шағынауданының Байсұлтанов көшесіне дейін. Ақжар шағынауданының Байсұлтанов көшесінің оңтүстік жағымен батыс бағытта Ақжар шағынауданының Бекешев көшесіне дейін. Ақжар шағынауданының Бекешев көшесінің батыс жағымен солтүстік бағытта Ақкент көшесіне дейін. Ақкент көшесінің оңтүстік жағымен батыс бағытта Төлебеков көшесіне дейін. Төлебеков көшесінің шығыс жағымен оңтүстік бағытта Ақжар шағынауданының Нарын көшесіне дейін. Ақжар шағынауданының Нарын көшесінің солтүстік жағымен шығыс бағытта Ақжар шағынауданының Бекешев көшесіне дейін. Бекешев көшесінің шығыс жағымен оңтүстік бағытта Жандосов көшесіне дейін. Жандосов көшесінің солтүстік жағымен шығыс бағытта Ақжар шағынауданының Молдағалиев көшесіне дейін.</w:t>
      </w:r>
    </w:p>
    <w:bookmarkEnd w:id="35"/>
    <w:bookmarkStart w:name="z47" w:id="36"/>
    <w:p>
      <w:pPr>
        <w:spacing w:after="0"/>
        <w:ind w:left="0"/>
        <w:jc w:val="left"/>
      </w:pPr>
      <w:r>
        <w:rPr>
          <w:rFonts w:ascii="Times New Roman"/>
          <w:b/>
          <w:i w:val="false"/>
          <w:color w:val="000000"/>
        </w:rPr>
        <w:t xml:space="preserve"> № 520 сайлау учаскесі</w:t>
      </w:r>
    </w:p>
    <w:bookmarkEnd w:id="36"/>
    <w:bookmarkStart w:name="z48" w:id="37"/>
    <w:p>
      <w:pPr>
        <w:spacing w:after="0"/>
        <w:ind w:left="0"/>
        <w:jc w:val="both"/>
      </w:pPr>
      <w:r>
        <w:rPr>
          <w:rFonts w:ascii="Times New Roman"/>
          <w:b w:val="false"/>
          <w:i w:val="false"/>
          <w:color w:val="000000"/>
          <w:sz w:val="28"/>
        </w:rPr>
        <w:t>
      Орталығы: Алматы қаласы, "Тастыбұлақ" шағынауданы, Таутаған көшесі, 2 үй,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37"/>
    <w:bookmarkStart w:name="z49" w:id="38"/>
    <w:p>
      <w:pPr>
        <w:spacing w:after="0"/>
        <w:ind w:left="0"/>
        <w:jc w:val="both"/>
      </w:pPr>
      <w:r>
        <w:rPr>
          <w:rFonts w:ascii="Times New Roman"/>
          <w:b w:val="false"/>
          <w:i w:val="false"/>
          <w:color w:val="000000"/>
          <w:sz w:val="28"/>
        </w:rPr>
        <w:t>
      Шекарасы: Қазақстан Республикасы Денсаулық сақтау министрлігі "С.Д. Асфендияров атындағы ҚазҰМУ "Ақсай" балалар орталығы" коммерциялық емес акционерлік қоғам.</w:t>
      </w:r>
    </w:p>
    <w:bookmarkEnd w:id="38"/>
    <w:bookmarkStart w:name="z50" w:id="39"/>
    <w:p>
      <w:pPr>
        <w:spacing w:after="0"/>
        <w:ind w:left="0"/>
        <w:jc w:val="left"/>
      </w:pPr>
      <w:r>
        <w:rPr>
          <w:rFonts w:ascii="Times New Roman"/>
          <w:b/>
          <w:i w:val="false"/>
          <w:color w:val="000000"/>
        </w:rPr>
        <w:t xml:space="preserve"> № 538 сайлау учаскесі</w:t>
      </w:r>
    </w:p>
    <w:bookmarkEnd w:id="39"/>
    <w:bookmarkStart w:name="z51" w:id="40"/>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40"/>
    <w:bookmarkStart w:name="z52" w:id="41"/>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Алатау даңғылына дейін. Алатау даңғылының батыс жағымен оңтүстік бағытта Шұғыла шағынауданының Жүнісов көшесіне дейін. Алатау даңғылынан батыс бағытта № 10/17, 10/18, 12 7-корпус, 12 8-корпус, 12-корпус 9, 14, 14-корпус 1, 14-корпус 2, 14-корпус 3, 14-корпус 4, 14-корпус 5, 14-корпус 10, 14-корпус 11, 14-ғимараттарды қоса алғанда, қала шекарасына дейін 12 корпус, 14 корпус 13, 14 корпус 18, 14 корпус 19.</w:t>
      </w:r>
    </w:p>
    <w:bookmarkEnd w:id="41"/>
    <w:bookmarkStart w:name="z53" w:id="42"/>
    <w:p>
      <w:pPr>
        <w:spacing w:after="0"/>
        <w:ind w:left="0"/>
        <w:jc w:val="left"/>
      </w:pPr>
      <w:r>
        <w:rPr>
          <w:rFonts w:ascii="Times New Roman"/>
          <w:b/>
          <w:i w:val="false"/>
          <w:color w:val="000000"/>
        </w:rPr>
        <w:t xml:space="preserve"> № 539 сайлау учаскесі</w:t>
      </w:r>
    </w:p>
    <w:bookmarkEnd w:id="42"/>
    <w:bookmarkStart w:name="z54" w:id="43"/>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 174 мектеп-гимназия" коммуналдық мемлекеттік мекемесінің ғимараты.</w:t>
      </w:r>
    </w:p>
    <w:bookmarkEnd w:id="43"/>
    <w:bookmarkStart w:name="z55" w:id="44"/>
    <w:p>
      <w:pPr>
        <w:spacing w:after="0"/>
        <w:ind w:left="0"/>
        <w:jc w:val="both"/>
      </w:pPr>
      <w:r>
        <w:rPr>
          <w:rFonts w:ascii="Times New Roman"/>
          <w:b w:val="false"/>
          <w:i w:val="false"/>
          <w:color w:val="000000"/>
          <w:sz w:val="28"/>
        </w:rPr>
        <w:t>
      Шекарасы: Шұғыла шағынауданының Жүнісов көшесі № 8, 8 корпус 1, 8 корпус 2, 8 корпус 3, 8 корпус 4, 8 корпус 5, 8 корпус 6, 8 корпус 7, 8 корпус 8, 8 корпус 9, 8 корпус 10, 8 корпус 11, 10/1, 10/2, 10/3 тұрғын үйлер, 10/4, 10/5, 10/6, 10/7, 10/8, 10/9, 10/10, 10/11, 10/12.</w:t>
      </w:r>
    </w:p>
    <w:bookmarkEnd w:id="44"/>
    <w:bookmarkStart w:name="z56" w:id="45"/>
    <w:p>
      <w:pPr>
        <w:spacing w:after="0"/>
        <w:ind w:left="0"/>
        <w:jc w:val="left"/>
      </w:pPr>
      <w:r>
        <w:rPr>
          <w:rFonts w:ascii="Times New Roman"/>
          <w:b/>
          <w:i w:val="false"/>
          <w:color w:val="000000"/>
        </w:rPr>
        <w:t xml:space="preserve"> № 540 сайлау учаскесі</w:t>
      </w:r>
    </w:p>
    <w:bookmarkEnd w:id="45"/>
    <w:bookmarkStart w:name="z57" w:id="46"/>
    <w:p>
      <w:pPr>
        <w:spacing w:after="0"/>
        <w:ind w:left="0"/>
        <w:jc w:val="both"/>
      </w:pPr>
      <w:r>
        <w:rPr>
          <w:rFonts w:ascii="Times New Roman"/>
          <w:b w:val="false"/>
          <w:i w:val="false"/>
          <w:color w:val="000000"/>
          <w:sz w:val="28"/>
        </w:rPr>
        <w:t>
      Орталығы: Алматы қаласы, "Ақжар" шағынауданы,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46"/>
    <w:bookmarkStart w:name="z58" w:id="47"/>
    <w:p>
      <w:pPr>
        <w:spacing w:after="0"/>
        <w:ind w:left="0"/>
        <w:jc w:val="both"/>
      </w:pPr>
      <w:r>
        <w:rPr>
          <w:rFonts w:ascii="Times New Roman"/>
          <w:b w:val="false"/>
          <w:i w:val="false"/>
          <w:color w:val="000000"/>
          <w:sz w:val="28"/>
        </w:rPr>
        <w:t>
      Шекарасы: Жандосов көшесінен солтүстік бағытта қала шекарасы бойымен Ақжар шағынауданының Белжайлау көшесіне дейін. Белжайлау көшесінің оңтүстік жағымен шығыс бағытта Төлебеков көшесіне дейін. Төлебеков көшесінің батыс жағымен оңтүстік бағытта Нарын көшесіне дейін. Ақжар шағынауданы Нарын көшесінің оңтүстік жағымен шығыс бағытта Ақжар шағынауданы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өзенімен қиылысқа дейін.</w:t>
      </w:r>
    </w:p>
    <w:bookmarkEnd w:id="47"/>
    <w:bookmarkStart w:name="z59" w:id="48"/>
    <w:p>
      <w:pPr>
        <w:spacing w:after="0"/>
        <w:ind w:left="0"/>
        <w:jc w:val="left"/>
      </w:pPr>
      <w:r>
        <w:rPr>
          <w:rFonts w:ascii="Times New Roman"/>
          <w:b/>
          <w:i w:val="false"/>
          <w:color w:val="000000"/>
        </w:rPr>
        <w:t xml:space="preserve"> № 541 сайлау учаскесі</w:t>
      </w:r>
    </w:p>
    <w:bookmarkEnd w:id="48"/>
    <w:bookmarkStart w:name="z60" w:id="49"/>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49"/>
    <w:bookmarkStart w:name="z61" w:id="50"/>
    <w:p>
      <w:pPr>
        <w:spacing w:after="0"/>
        <w:ind w:left="0"/>
        <w:jc w:val="both"/>
      </w:pPr>
      <w:r>
        <w:rPr>
          <w:rFonts w:ascii="Times New Roman"/>
          <w:b w:val="false"/>
          <w:i w:val="false"/>
          <w:color w:val="000000"/>
          <w:sz w:val="28"/>
        </w:rPr>
        <w:t>
      Шекарасы: Жандосов көшесінен Алмалы бау-бақша серіктестігінің батыс жағымен солтүстік бағытта Таусамалы шағынауданының Қонаев көшесіне дейін. Таусамалы шағынауданының Қонаев көшесінің солтүстік жағымен шығыс бағытта Таусамалы шағынауданының Ниязбеков көшесіне дейін. Таусамалы шағынауданының Ниязбеков көшесінің батыс жағымен солтүстік бағытта Таусамалы шағынауданының Айтматов көшесіне дейін. Таусамалы шағынауданының Айтматов көшесінің оңтүстік жағымен батыс бағытта Сапожниково өзеніне дейін (Ақсай-Қарғалы каналы). Сапожниково өзенімен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bookmarkEnd w:id="50"/>
    <w:bookmarkStart w:name="z62" w:id="51"/>
    <w:p>
      <w:pPr>
        <w:spacing w:after="0"/>
        <w:ind w:left="0"/>
        <w:jc w:val="left"/>
      </w:pPr>
      <w:r>
        <w:rPr>
          <w:rFonts w:ascii="Times New Roman"/>
          <w:b/>
          <w:i w:val="false"/>
          <w:color w:val="000000"/>
        </w:rPr>
        <w:t xml:space="preserve"> № 542 сайлау учаскесі</w:t>
      </w:r>
    </w:p>
    <w:bookmarkEnd w:id="51"/>
    <w:bookmarkStart w:name="z63" w:id="52"/>
    <w:p>
      <w:pPr>
        <w:spacing w:after="0"/>
        <w:ind w:left="0"/>
        <w:jc w:val="both"/>
      </w:pPr>
      <w:r>
        <w:rPr>
          <w:rFonts w:ascii="Times New Roman"/>
          <w:b w:val="false"/>
          <w:i w:val="false"/>
          <w:color w:val="000000"/>
          <w:sz w:val="28"/>
        </w:rPr>
        <w:t>
      Орталығы: Алматы қаласы, "Таусамалы" шағынауданы, Жандосов көшесі, 2 үй, Алматы қаласы Білім басқармасының "№ 187 жалпы білім беретін мектеп" коммуналдық мемлекеттік мекемесінің ғимараты.</w:t>
      </w:r>
    </w:p>
    <w:bookmarkEnd w:id="52"/>
    <w:bookmarkStart w:name="z64" w:id="53"/>
    <w:p>
      <w:pPr>
        <w:spacing w:after="0"/>
        <w:ind w:left="0"/>
        <w:jc w:val="both"/>
      </w:pPr>
      <w:r>
        <w:rPr>
          <w:rFonts w:ascii="Times New Roman"/>
          <w:b w:val="false"/>
          <w:i w:val="false"/>
          <w:color w:val="000000"/>
          <w:sz w:val="28"/>
        </w:rPr>
        <w:t>
      Шекарасы: Таусамалы шағынауданының Айтматов көшесінен Таусамалы шағынауданының Сағдиев көшесінің батыс жағымен оңтүстік бағытта Таусамалы шағынауданының Жандосов көшесіне дейін. Таусамалы шағынауданының Жандосов көшесінің солтүстік жағымен батыс бағытта Таусамалы шағынауданының Ореховая көшесіне дейін. Таусамалы шағынауданының Ореховая көшесінің батыс жағымен оңтүстік бағытта Таусамалы шағынауданының Жанат бау-бақша серіктестігіне дейін. Таусамалы шағынауданының Жанат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Алмалы бау-бақша серіктестігіне дейін. Алмалы бау-бақша серіктестігінің шығыс жағымен Таусамалы шағынауданының Қонаев көшесіне дейін. Таусамалы шағынауданының Қонаев көшесінің оңтүстік жағымен шығыс бағытта Таусамалы шағынауданының Ниязбеков көшесіне дейін. Таусамалы шағынауданының Ниязбеков көшесінің шығыс жағымен солтүстік бағытта Таусамалы шағынауданының Айтматов көшесіне дейін.</w:t>
      </w:r>
    </w:p>
    <w:bookmarkEnd w:id="53"/>
    <w:bookmarkStart w:name="z65" w:id="54"/>
    <w:p>
      <w:pPr>
        <w:spacing w:after="0"/>
        <w:ind w:left="0"/>
        <w:jc w:val="left"/>
      </w:pPr>
      <w:r>
        <w:rPr>
          <w:rFonts w:ascii="Times New Roman"/>
          <w:b/>
          <w:i w:val="false"/>
          <w:color w:val="000000"/>
        </w:rPr>
        <w:t xml:space="preserve"> № 560 сайлау учаскесі</w:t>
      </w:r>
    </w:p>
    <w:bookmarkEnd w:id="54"/>
    <w:bookmarkStart w:name="z66" w:id="55"/>
    <w:p>
      <w:pPr>
        <w:spacing w:after="0"/>
        <w:ind w:left="0"/>
        <w:jc w:val="both"/>
      </w:pPr>
      <w:r>
        <w:rPr>
          <w:rFonts w:ascii="Times New Roman"/>
          <w:b w:val="false"/>
          <w:i w:val="false"/>
          <w:color w:val="000000"/>
          <w:sz w:val="28"/>
        </w:rPr>
        <w:t>
      Орталығы: Алматы қаласы, "Шұғыла" шағынауданы,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55"/>
    <w:bookmarkStart w:name="z67" w:id="56"/>
    <w:p>
      <w:pPr>
        <w:spacing w:after="0"/>
        <w:ind w:left="0"/>
        <w:jc w:val="both"/>
      </w:pPr>
      <w:r>
        <w:rPr>
          <w:rFonts w:ascii="Times New Roman"/>
          <w:b w:val="false"/>
          <w:i w:val="false"/>
          <w:color w:val="000000"/>
          <w:sz w:val="28"/>
        </w:rPr>
        <w:t>
      Шекарасы: Алатау даңғылынан "Шұғыла" ықшамауданының Сәбденов көшесінің оңтүстік жағымен шығыс бағытта "Шұғыла" шағын ауданының Көктерек көшесіне дейін. "Шұғыла" шағынауданының Көктерек көшесінен батыс бағытта Алатау даңғылына дейін. Шұғыла шағын ауданындағы Алатау даңғылының шығыс жағымен солтүстік бағытта Шұғыла ықшамауданының Сәбденов көшесіне дейін.</w:t>
      </w:r>
    </w:p>
    <w:bookmarkEnd w:id="56"/>
    <w:bookmarkStart w:name="z68" w:id="57"/>
    <w:p>
      <w:pPr>
        <w:spacing w:after="0"/>
        <w:ind w:left="0"/>
        <w:jc w:val="left"/>
      </w:pPr>
      <w:r>
        <w:rPr>
          <w:rFonts w:ascii="Times New Roman"/>
          <w:b/>
          <w:i w:val="false"/>
          <w:color w:val="000000"/>
        </w:rPr>
        <w:t xml:space="preserve"> № 562 сайлау учаскесі</w:t>
      </w:r>
    </w:p>
    <w:bookmarkEnd w:id="57"/>
    <w:bookmarkStart w:name="z69" w:id="58"/>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58"/>
    <w:bookmarkStart w:name="z70" w:id="59"/>
    <w:p>
      <w:pPr>
        <w:spacing w:after="0"/>
        <w:ind w:left="0"/>
        <w:jc w:val="both"/>
      </w:pPr>
      <w:r>
        <w:rPr>
          <w:rFonts w:ascii="Times New Roman"/>
          <w:b w:val="false"/>
          <w:i w:val="false"/>
          <w:color w:val="000000"/>
          <w:sz w:val="28"/>
        </w:rPr>
        <w:t>
      Шекарасы: Төлебеков көшесінен Ақжар шағынауданының Белжайлау көшесінің оңтүстік жағымен батыс бағытта Тараз көшесіне дейін. Тараз көшесінің шығыс жағымен солтүстік бағытта Абай даңғылына дейін. Абай даңғылының оңтүстік жағымен шығыс бағытта Шұғыла шағынауданының Көктерек көшесіне дейін. Шұғыла шағынауданының Көктерек көшесінің оңтүстік жағымен шығыс бағытта Сапожниково өзеніне дейін (Ақсай-Қарғалы каналы). Сапожниково өзенімен (Ақсай-Қарғалы каналы) оңтүстік бағытта Абай даңғылына дейін. Абай даңғылының солтүстік жағымен батыс бағытта Шұғыла шағынауданының Дикан көшесіне дейін. Шұғыла шағынауданының Дикан көшесінің батыс жағымен оңтүстік бағытта Ақжар шағынауданының Зиманов көшесіне дейін. Ақжар шағынауданының Зиманов көшесінің солтүстік жағымен батыс бағытта Ақжар шағынауданының Келімбетов көшесіне дейін. Ақжар шағынауданының Келімбетов көшесінің батыс жағымен оңтүстік бағытта Ақжар шағынауданының Әбдіқалықов көшесіне дейін. Ақжар шағынауданының Әбдіқалықов көшесінің солтүстік жағымен батыс бағытта Ақжар шағынауданының Бекешев көшесіне дейін. Ақжар шағынауданының Бекешев көшесінің батыс жағымен оңтүстік бағытта Ақжар шағынауданының Алтын Адам көшесіне дейін. Ақжар шағынауданының Алтын Адам көшесінің солтүстік жағымен батыс бағытта Ақжар шағынауданының Төлебеков көшесіне дейін. Төлебеков көшесінің шығыс жағымен солтүстік бағытта Ақжар шағынауданының Белжайлау көшесіне дейін.</w:t>
      </w:r>
    </w:p>
    <w:bookmarkEnd w:id="59"/>
    <w:bookmarkStart w:name="z71" w:id="60"/>
    <w:p>
      <w:pPr>
        <w:spacing w:after="0"/>
        <w:ind w:left="0"/>
        <w:jc w:val="left"/>
      </w:pPr>
      <w:r>
        <w:rPr>
          <w:rFonts w:ascii="Times New Roman"/>
          <w:b/>
          <w:i w:val="false"/>
          <w:color w:val="000000"/>
        </w:rPr>
        <w:t xml:space="preserve"> № 564 сайлау учаскесі</w:t>
      </w:r>
    </w:p>
    <w:bookmarkEnd w:id="60"/>
    <w:bookmarkStart w:name="z72" w:id="61"/>
    <w:p>
      <w:pPr>
        <w:spacing w:after="0"/>
        <w:ind w:left="0"/>
        <w:jc w:val="both"/>
      </w:pPr>
      <w:r>
        <w:rPr>
          <w:rFonts w:ascii="Times New Roman"/>
          <w:b w:val="false"/>
          <w:i w:val="false"/>
          <w:color w:val="000000"/>
          <w:sz w:val="28"/>
        </w:rPr>
        <w:t>
      Орталығы: Алматы қаласы, "Рахат" шағын ауданы, Құлтөбе көшесі, 1 үй, "Жазкен Жиембаев атындағы өсімдіктерді қорғау және карантин Қазақ ғылыми-зерттеу институты"жауапкершілігі шектеулі серіктестігінің ғимараты.</w:t>
      </w:r>
    </w:p>
    <w:bookmarkEnd w:id="61"/>
    <w:bookmarkStart w:name="z73" w:id="62"/>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көшесінің батыс жағымен солтүстік бағытта Қарғалы өзеніне дейін. Қарғалы өзені арнасының шығыс жағымен оңтүстік бағытта Қарағайлы шағын ауданының Тәжиев көшесіне дейін. Қарағайлы шағын ауданының Тәжиев көшесінен оңтүстік-шығыс бағытта Қарғалы шағын ауданының Кенесары хан көшесінің жағына дейін.</w:t>
      </w:r>
    </w:p>
    <w:bookmarkEnd w:id="62"/>
    <w:bookmarkStart w:name="z74" w:id="63"/>
    <w:p>
      <w:pPr>
        <w:spacing w:after="0"/>
        <w:ind w:left="0"/>
        <w:jc w:val="left"/>
      </w:pPr>
      <w:r>
        <w:rPr>
          <w:rFonts w:ascii="Times New Roman"/>
          <w:b/>
          <w:i w:val="false"/>
          <w:color w:val="000000"/>
        </w:rPr>
        <w:t xml:space="preserve"> № 577 сайлау учаскесі</w:t>
      </w:r>
    </w:p>
    <w:bookmarkEnd w:id="63"/>
    <w:bookmarkStart w:name="z75" w:id="64"/>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64"/>
    <w:bookmarkStart w:name="z76" w:id="65"/>
    <w:p>
      <w:pPr>
        <w:spacing w:after="0"/>
        <w:ind w:left="0"/>
        <w:jc w:val="both"/>
      </w:pPr>
      <w:r>
        <w:rPr>
          <w:rFonts w:ascii="Times New Roman"/>
          <w:b w:val="false"/>
          <w:i w:val="false"/>
          <w:color w:val="000000"/>
          <w:sz w:val="28"/>
        </w:rPr>
        <w:t>
      Шекаралары: Премьера тұрғын үй кешені, № 1, 2, 3, 4, 5, 6, 7, 8, 9, 10, 11, 12, 13, 14, 15, 16, 17, 29 үйлері.</w:t>
      </w:r>
    </w:p>
    <w:bookmarkEnd w:id="65"/>
    <w:bookmarkStart w:name="z77" w:id="66"/>
    <w:p>
      <w:pPr>
        <w:spacing w:after="0"/>
        <w:ind w:left="0"/>
        <w:jc w:val="left"/>
      </w:pPr>
      <w:r>
        <w:rPr>
          <w:rFonts w:ascii="Times New Roman"/>
          <w:b/>
          <w:i w:val="false"/>
          <w:color w:val="000000"/>
        </w:rPr>
        <w:t xml:space="preserve"> № 578 сайлау учаскесі</w:t>
      </w:r>
    </w:p>
    <w:bookmarkEnd w:id="66"/>
    <w:bookmarkStart w:name="z78" w:id="67"/>
    <w:p>
      <w:pPr>
        <w:spacing w:after="0"/>
        <w:ind w:left="0"/>
        <w:jc w:val="both"/>
      </w:pPr>
      <w:r>
        <w:rPr>
          <w:rFonts w:ascii="Times New Roman"/>
          <w:b w:val="false"/>
          <w:i w:val="false"/>
          <w:color w:val="000000"/>
          <w:sz w:val="28"/>
        </w:rPr>
        <w:t>
      Орталығы: Алматы қаласы, "Ақжар" шағынауданы, Дәулеткерей көшесі, 140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bookmarkEnd w:id="67"/>
    <w:bookmarkStart w:name="z79" w:id="68"/>
    <w:p>
      <w:pPr>
        <w:spacing w:after="0"/>
        <w:ind w:left="0"/>
        <w:jc w:val="both"/>
      </w:pPr>
      <w:r>
        <w:rPr>
          <w:rFonts w:ascii="Times New Roman"/>
          <w:b w:val="false"/>
          <w:i w:val="false"/>
          <w:color w:val="000000"/>
          <w:sz w:val="28"/>
        </w:rPr>
        <w:t>
      Шекарасы: Таужолы шағынауданының Досмұхамедов көшесінен Тастыбұлақ шағынауданының Жандосов көшесінің оңтүстік жағымен шығыс бағытта Ақжар шағынауданының Егінсу көшесіне дейін. Ақжар шағынауданының Егінсу көшесінің батыс жағымен оңтүстік бағытта Таусамалы шағынауданының Қанат бау-бақша серіктестіктерінің тұтыну кооперативіне дейін. Таусамалы шағын ауданының Қанат бау-бақша серіктестіктерінің тұтыну кооперативінен оңтүстік бағытта қала шекарасына дейін. Қала шекарасы бойынша солтүстік бағытта Таужолы шағынауданының Досмұхамедов көшесіне дейін.</w:t>
      </w:r>
    </w:p>
    <w:bookmarkEnd w:id="68"/>
    <w:bookmarkStart w:name="z80" w:id="69"/>
    <w:p>
      <w:pPr>
        <w:spacing w:after="0"/>
        <w:ind w:left="0"/>
        <w:jc w:val="left"/>
      </w:pPr>
      <w:r>
        <w:rPr>
          <w:rFonts w:ascii="Times New Roman"/>
          <w:b/>
          <w:i w:val="false"/>
          <w:color w:val="000000"/>
        </w:rPr>
        <w:t xml:space="preserve"> № 579 сайлау учаскесі</w:t>
      </w:r>
    </w:p>
    <w:bookmarkEnd w:id="69"/>
    <w:bookmarkStart w:name="z81" w:id="70"/>
    <w:p>
      <w:pPr>
        <w:spacing w:after="0"/>
        <w:ind w:left="0"/>
        <w:jc w:val="both"/>
      </w:pPr>
      <w:r>
        <w:rPr>
          <w:rFonts w:ascii="Times New Roman"/>
          <w:b w:val="false"/>
          <w:i w:val="false"/>
          <w:color w:val="000000"/>
          <w:sz w:val="28"/>
        </w:rPr>
        <w:t>
      Орталығы: Алматы қаласы, "Шұғыла" шағынауданы, 340/1 үй, Алматы қаласы Білім басқармасының "№ 184 бөбекжай-балабақшасы" коммуналдық мемлекеттік қазыналық кәсіпорнының ғимараты.</w:t>
      </w:r>
    </w:p>
    <w:bookmarkEnd w:id="70"/>
    <w:bookmarkStart w:name="z82" w:id="71"/>
    <w:p>
      <w:pPr>
        <w:spacing w:after="0"/>
        <w:ind w:left="0"/>
        <w:jc w:val="both"/>
      </w:pPr>
      <w:r>
        <w:rPr>
          <w:rFonts w:ascii="Times New Roman"/>
          <w:b w:val="false"/>
          <w:i w:val="false"/>
          <w:color w:val="000000"/>
          <w:sz w:val="28"/>
        </w:rPr>
        <w:t>
      Шекарасы: № 340/35корпус10, 340/35корпус11, 340/33корпус10, 340/33корпус11, 341/2корпус1, 341/2корпус2, 341/2корпус3, 341/2корпус4, 341/2корпус5, 341/2корпус6, 341/2корпус7, 341/2корпус8, 341/3корпус3, 341/3корпус4, 341 / 3корпус5, 341/3корпус6, 341/3корпус7, 341 / 3корпус8, 341 / 3корпус9</w:t>
      </w:r>
    </w:p>
    <w:bookmarkEnd w:id="71"/>
    <w:bookmarkStart w:name="z83" w:id="72"/>
    <w:p>
      <w:pPr>
        <w:spacing w:after="0"/>
        <w:ind w:left="0"/>
        <w:jc w:val="left"/>
      </w:pPr>
      <w:r>
        <w:rPr>
          <w:rFonts w:ascii="Times New Roman"/>
          <w:b/>
          <w:i w:val="false"/>
          <w:color w:val="000000"/>
        </w:rPr>
        <w:t xml:space="preserve"> № 580 сайлау учаскесі</w:t>
      </w:r>
    </w:p>
    <w:bookmarkEnd w:id="72"/>
    <w:bookmarkStart w:name="z84" w:id="73"/>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73"/>
    <w:bookmarkStart w:name="z85" w:id="74"/>
    <w:p>
      <w:pPr>
        <w:spacing w:after="0"/>
        <w:ind w:left="0"/>
        <w:jc w:val="both"/>
      </w:pPr>
      <w:r>
        <w:rPr>
          <w:rFonts w:ascii="Times New Roman"/>
          <w:b w:val="false"/>
          <w:i w:val="false"/>
          <w:color w:val="000000"/>
          <w:sz w:val="28"/>
        </w:rPr>
        <w:t>
      Шекарасы: Қайнар бау-бақша серіктестігінен шығыс бағытта Алатау даңғылына дейін. Алатау даңғылынан батысқа қарай Абай шағынауданына дейін 6/48, 6/48корпус1, 6/48корпус2, 6/49, 6/49корпус1, 6/49корпус2, 6/50, 6/50корпус1, 6/51, 6/51корпус1, 6/51корпус2, 6/52, 6/52корпус1, 6/53, 6/54, 6/54корпус1, 6/54корпус2, 6/54корпус3, 6/55, 6/55корпус1, 6/56, 6/56корпус1, 6/57, 66 /57корпус1,/57корпус2, 6/58, 6/58корпус1, 6/58корпус2, 6/64, 6 / 64корпус1, 6/65, 6/90 көшелер Абай шағынауданының алтын ордасы.</w:t>
      </w:r>
    </w:p>
    <w:bookmarkEnd w:id="74"/>
    <w:bookmarkStart w:name="z86" w:id="75"/>
    <w:p>
      <w:pPr>
        <w:spacing w:after="0"/>
        <w:ind w:left="0"/>
        <w:jc w:val="left"/>
      </w:pPr>
      <w:r>
        <w:rPr>
          <w:rFonts w:ascii="Times New Roman"/>
          <w:b/>
          <w:i w:val="false"/>
          <w:color w:val="000000"/>
        </w:rPr>
        <w:t xml:space="preserve"> № 592 сайлау учаскесі</w:t>
      </w:r>
    </w:p>
    <w:bookmarkEnd w:id="75"/>
    <w:bookmarkStart w:name="z87" w:id="76"/>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76"/>
    <w:bookmarkStart w:name="z88" w:id="77"/>
    <w:p>
      <w:pPr>
        <w:spacing w:after="0"/>
        <w:ind w:left="0"/>
        <w:jc w:val="both"/>
      </w:pPr>
      <w:r>
        <w:rPr>
          <w:rFonts w:ascii="Times New Roman"/>
          <w:b w:val="false"/>
          <w:i w:val="false"/>
          <w:color w:val="000000"/>
          <w:sz w:val="28"/>
        </w:rPr>
        <w:t>
      Шекарасы: № 340/3корпус9, 340/3корпус10, 340/3корпус11, 340/3корпус12, 340/3корпус13, 340/3корпус14, 340/3корпус15, 340/3корпус16, 340/3корпус17, 340/4корпус6, 340/4корпус7, 340/4корпус8, 340/4корпус9, 340/4корпус10, 340/4корпус11, 340/8, 340/8корпус1, 340/8корпус2, 340/8корпус3, 340/8корпус4, 340 / 8корпус5, Шұғыла шағын ауданы.</w:t>
      </w:r>
    </w:p>
    <w:bookmarkEnd w:id="77"/>
    <w:bookmarkStart w:name="z89" w:id="78"/>
    <w:p>
      <w:pPr>
        <w:spacing w:after="0"/>
        <w:ind w:left="0"/>
        <w:jc w:val="left"/>
      </w:pPr>
      <w:r>
        <w:rPr>
          <w:rFonts w:ascii="Times New Roman"/>
          <w:b/>
          <w:i w:val="false"/>
          <w:color w:val="000000"/>
        </w:rPr>
        <w:t xml:space="preserve"> № 625 сайлау учаскесі</w:t>
      </w:r>
    </w:p>
    <w:bookmarkEnd w:id="78"/>
    <w:bookmarkStart w:name="z90" w:id="79"/>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79"/>
    <w:bookmarkStart w:name="z91" w:id="80"/>
    <w:p>
      <w:pPr>
        <w:spacing w:after="0"/>
        <w:ind w:left="0"/>
        <w:jc w:val="both"/>
      </w:pPr>
      <w:r>
        <w:rPr>
          <w:rFonts w:ascii="Times New Roman"/>
          <w:b w:val="false"/>
          <w:i w:val="false"/>
          <w:color w:val="000000"/>
          <w:sz w:val="28"/>
        </w:rPr>
        <w:t>
      Шекарасы: Алатау даңғылынан шығыс бағытта Шұғыла шағын ауданының Дала көшесіне дейін. Шұғыла шағын ауданының Дала көшесінен оңтүстік бағытта Жақыбаев көшесіне дейін. Шұғыла шағын ауданының Жақыбаев көшесімен батыс бағытта Алатау даңғылына дейін.</w:t>
      </w:r>
    </w:p>
    <w:bookmarkEnd w:id="80"/>
    <w:bookmarkStart w:name="z92" w:id="81"/>
    <w:p>
      <w:pPr>
        <w:spacing w:after="0"/>
        <w:ind w:left="0"/>
        <w:jc w:val="left"/>
      </w:pPr>
      <w:r>
        <w:rPr>
          <w:rFonts w:ascii="Times New Roman"/>
          <w:b/>
          <w:i w:val="false"/>
          <w:color w:val="000000"/>
        </w:rPr>
        <w:t xml:space="preserve"> № 626 сайлау учаскесі</w:t>
      </w:r>
    </w:p>
    <w:bookmarkEnd w:id="81"/>
    <w:bookmarkStart w:name="z93" w:id="82"/>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82"/>
    <w:bookmarkStart w:name="z94" w:id="83"/>
    <w:p>
      <w:pPr>
        <w:spacing w:after="0"/>
        <w:ind w:left="0"/>
        <w:jc w:val="both"/>
      </w:pPr>
      <w:r>
        <w:rPr>
          <w:rFonts w:ascii="Times New Roman"/>
          <w:b w:val="false"/>
          <w:i w:val="false"/>
          <w:color w:val="000000"/>
          <w:sz w:val="28"/>
        </w:rPr>
        <w:t>
      Шекаралары: Алатау даңғылынан шығысқа қарай Шұғыла шағын ауданының Жүнісов көшесіне дейін № 8 корпус 8, 10/17, 10/18, 12 корпус 2, 12 корпус 3, 12 корпус 4, 12 корпус 5, 12 корпус 6, 12 үйлер. 7 корпус, 12 корпус 8, 12 корпус 9, 14, 14 корпус 1, 14 корпус 2, 14 корпус 3, 14 корпус 4, 14 корпус 5, 14 корпус 10, 14 корпус 11, 14 корпус 12, 14 корпус 13, 14 18 корпус, 14 корпус 19 тұрғын үйлерді қосқанда.</w:t>
      </w:r>
    </w:p>
    <w:bookmarkEnd w:id="83"/>
    <w:bookmarkStart w:name="z95" w:id="84"/>
    <w:p>
      <w:pPr>
        <w:spacing w:after="0"/>
        <w:ind w:left="0"/>
        <w:jc w:val="left"/>
      </w:pPr>
      <w:r>
        <w:rPr>
          <w:rFonts w:ascii="Times New Roman"/>
          <w:b/>
          <w:i w:val="false"/>
          <w:color w:val="000000"/>
        </w:rPr>
        <w:t xml:space="preserve"> № 627 сайлау учаскесі</w:t>
      </w:r>
    </w:p>
    <w:bookmarkEnd w:id="84"/>
    <w:bookmarkStart w:name="z96" w:id="85"/>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85"/>
    <w:bookmarkStart w:name="z97" w:id="86"/>
    <w:p>
      <w:pPr>
        <w:spacing w:after="0"/>
        <w:ind w:left="0"/>
        <w:jc w:val="both"/>
      </w:pPr>
      <w:r>
        <w:rPr>
          <w:rFonts w:ascii="Times New Roman"/>
          <w:b w:val="false"/>
          <w:i w:val="false"/>
          <w:color w:val="000000"/>
          <w:sz w:val="28"/>
        </w:rPr>
        <w:t>
      Шекарасы: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bookmarkEnd w:id="86"/>
    <w:bookmarkStart w:name="z98" w:id="87"/>
    <w:p>
      <w:pPr>
        <w:spacing w:after="0"/>
        <w:ind w:left="0"/>
        <w:jc w:val="left"/>
      </w:pPr>
      <w:r>
        <w:rPr>
          <w:rFonts w:ascii="Times New Roman"/>
          <w:b/>
          <w:i w:val="false"/>
          <w:color w:val="000000"/>
        </w:rPr>
        <w:t xml:space="preserve"> № 629 сайлау учаскесі</w:t>
      </w:r>
    </w:p>
    <w:bookmarkEnd w:id="87"/>
    <w:bookmarkStart w:name="z99" w:id="88"/>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88"/>
    <w:bookmarkStart w:name="z100" w:id="89"/>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6/43 корпус 3, 6/44 корпус 36/5 корпус 1, 6/16 корпус 2, 6/44, 6/44 корпус 4, 6/3 корпус 2, 6/45 корпус 2, 6/43 корпус 4, 6/46 корпус 2, 6/5, 6/17 корпус 2, 6/45 3 корпус, 6/44 2 корпус, 6/46 1 корпус, 6/46 3 корпус, 6/43 2 корпус, 6/13, 6/4 1 корпус, 6/43 1 корпус, 6/16, 6/45 1 корпус, 6/14, 6/43, 6/6, 6/3 1 корпус, 6/46 4 корпус, 6/45, 6/45 4 корпус, 6/17 корпус 3, 6/17 корпус 1, 6/17, 6/16 корпус 1, 6/15 корпус 1, 6/6 корпус 1, 6/3, 6/4, 6/46, 6/15, 6/13 1 корпус, 6/14 корпус 1, 6/42 корпус 1, 6/7 корпус 1, 6/37 корпус 2, 6/42 корпус 2, 6/66, 6/7 корпус 2, 6/37, 6/40, 6/10, 6/37 корпус 1, 6/40 корпус 1, 6/42, 6/7, 6/7 корпус 3, 6/10 корпус 1, 6/40 корпус 2, 6/11,6/12, Абай шағынауданының Алтын орда көшесінің 6/9 корпусы 1, 6/9.</w:t>
      </w:r>
    </w:p>
    <w:bookmarkEnd w:id="89"/>
    <w:bookmarkStart w:name="z101" w:id="90"/>
    <w:p>
      <w:pPr>
        <w:spacing w:after="0"/>
        <w:ind w:left="0"/>
        <w:jc w:val="left"/>
      </w:pPr>
      <w:r>
        <w:rPr>
          <w:rFonts w:ascii="Times New Roman"/>
          <w:b/>
          <w:i w:val="false"/>
          <w:color w:val="000000"/>
        </w:rPr>
        <w:t xml:space="preserve"> № 641 сайлау учаскесі</w:t>
      </w:r>
    </w:p>
    <w:bookmarkEnd w:id="90"/>
    <w:bookmarkStart w:name="z102" w:id="91"/>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91"/>
    <w:bookmarkStart w:name="z103" w:id="92"/>
    <w:p>
      <w:pPr>
        <w:spacing w:after="0"/>
        <w:ind w:left="0"/>
        <w:jc w:val="both"/>
      </w:pPr>
      <w:r>
        <w:rPr>
          <w:rFonts w:ascii="Times New Roman"/>
          <w:b w:val="false"/>
          <w:i w:val="false"/>
          <w:color w:val="000000"/>
          <w:sz w:val="28"/>
        </w:rPr>
        <w:t>
      Шекаралары: № 6/40 тұрғын үйлер 3 корпус, 6/40 2 корпус, 6/40 1 корпус, 6/66, 6/40, 6/42 2 корпус, 6/42 1 корпус, 6/42, 6/64 2 корпус, 6/65 27 блок, 6/44 3 корпус, 6/44 4 корпус, 6/44 2 корпус, 6/44 1 корпус, 6/44, 6/43, 6/43 корпус 4, 6/43 корпус 3, 6/43 корпус 2, 6/45 корпус 3, 6/45 корпус 4, 6/45 корпус 2, 6/45 корпус 1, 6/45, 6/46 корпус 1, 6/46 корпус 2, 6/46 корпус 3, 6/46 корпус 4, 6/46, 6/47, 6/47 корпус 1, 6/47 корпус 2, 6/59 корпус1, 6/59, 6/60 Корпус1, 6/60, 6/61 корпус1, 6/61, 6/62 Корпус1, 6/62, Абай шағынауданының Алтын орда көшелері.</w:t>
      </w:r>
    </w:p>
    <w:bookmarkEnd w:id="92"/>
    <w:bookmarkStart w:name="z104" w:id="93"/>
    <w:p>
      <w:pPr>
        <w:spacing w:after="0"/>
        <w:ind w:left="0"/>
        <w:jc w:val="left"/>
      </w:pPr>
      <w:r>
        <w:rPr>
          <w:rFonts w:ascii="Times New Roman"/>
          <w:b/>
          <w:i w:val="false"/>
          <w:color w:val="000000"/>
        </w:rPr>
        <w:t xml:space="preserve"> № 642 сайлау учаскесі</w:t>
      </w:r>
    </w:p>
    <w:bookmarkEnd w:id="93"/>
    <w:bookmarkStart w:name="z105" w:id="94"/>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94"/>
    <w:bookmarkStart w:name="z106" w:id="95"/>
    <w:p>
      <w:pPr>
        <w:spacing w:after="0"/>
        <w:ind w:left="0"/>
        <w:jc w:val="both"/>
      </w:pPr>
      <w:r>
        <w:rPr>
          <w:rFonts w:ascii="Times New Roman"/>
          <w:b w:val="false"/>
          <w:i w:val="false"/>
          <w:color w:val="000000"/>
          <w:sz w:val="28"/>
        </w:rPr>
        <w:t>
      Шекаралары: қала шекарасынан Абай шағын ауданының оңтүстік жағы бойынша шығыс бағытта 6/31корпус3, 6/31корпус1, 6/31, 6/31корпус2, 6/33, 6/33корпус1, 6/34,6/34корпус1, 6/35, 6/35корпус1, 6/36, 6/36корпус1, 6/38, 6/36корпус1, 6/38, 6 / 38корпус1, 6/89, 6/18корпус4, 6/18корпус2, 6/18корпус3, 6/18, 6/18корпус1, 6/19корпус1, 6/19корпус2, 6/19корпус4, 6/19корпус3, 6/19, 6/20, 6/20корпус1, 6/21, 6/21корпус1, 6/21корпус2, 6/22, 6/22корпус1, 6/22корпус2, 6 / 23корпус2, 6/23, 6 / 23корпус1, 6/24, 6 / 24корпус1, 6/25, 6/26, 6 / 26корпус1, 6/27, 6/27корпус1, 6 / 28корпус1, 6/28, 6/29корпус1, Абай шағын ауданының Алтын орда көшесі, 6/29, 6/30.</w:t>
      </w:r>
    </w:p>
    <w:bookmarkEnd w:id="95"/>
    <w:bookmarkStart w:name="z107" w:id="96"/>
    <w:p>
      <w:pPr>
        <w:spacing w:after="0"/>
        <w:ind w:left="0"/>
        <w:jc w:val="left"/>
      </w:pPr>
      <w:r>
        <w:rPr>
          <w:rFonts w:ascii="Times New Roman"/>
          <w:b/>
          <w:i w:val="false"/>
          <w:color w:val="000000"/>
        </w:rPr>
        <w:t xml:space="preserve"> № 649 сайлау учаскесі</w:t>
      </w:r>
    </w:p>
    <w:bookmarkEnd w:id="96"/>
    <w:bookmarkStart w:name="z108" w:id="97"/>
    <w:p>
      <w:pPr>
        <w:spacing w:after="0"/>
        <w:ind w:left="0"/>
        <w:jc w:val="both"/>
      </w:pPr>
      <w:r>
        <w:rPr>
          <w:rFonts w:ascii="Times New Roman"/>
          <w:b w:val="false"/>
          <w:i w:val="false"/>
          <w:color w:val="000000"/>
          <w:sz w:val="28"/>
        </w:rPr>
        <w:t>
      Орталығы: Алматы қаласы, "Шұғыла" шағын ауданы, 339 үй, Алматы қаласы Білім басқармасының "№ 174 мектеп-гимназия" коммуналдық мемлекеттік мекемесінің ғимараты.</w:t>
      </w:r>
    </w:p>
    <w:bookmarkEnd w:id="97"/>
    <w:bookmarkStart w:name="z109" w:id="98"/>
    <w:p>
      <w:pPr>
        <w:spacing w:after="0"/>
        <w:ind w:left="0"/>
        <w:jc w:val="both"/>
      </w:pPr>
      <w:r>
        <w:rPr>
          <w:rFonts w:ascii="Times New Roman"/>
          <w:b w:val="false"/>
          <w:i w:val="false"/>
          <w:color w:val="000000"/>
          <w:sz w:val="28"/>
        </w:rPr>
        <w:t>
      Шекарасы: Шұғыла шағын ауданының Жүнісов көшесінен Шұғыла шағынауданының Жақыбаев көшесінің оңтүстік жағымен шығыс бағытта Шұғыла шағынауданының Тармап көшесіне дейін. Шұғыла шағынауданының Тарғап көшесінен оңтүстік бағытта Сабденов көшесіне дейін. Сабденов көшесінің солтүстік жағымен батыс бағытта Нұрлы таң көшесіне дейін. Шұғыла шағынауданының Жүнісов көшесінен. Шұғыла шағынауданының Жүнісов көшесінің шығыс жағымен солтүстік бағытта Шұғыла шағынауданының Жақыбаев көшесіне дейін.</w:t>
      </w:r>
    </w:p>
    <w:bookmarkEnd w:id="98"/>
    <w:bookmarkStart w:name="z110" w:id="99"/>
    <w:p>
      <w:pPr>
        <w:spacing w:after="0"/>
        <w:ind w:left="0"/>
        <w:jc w:val="left"/>
      </w:pPr>
      <w:r>
        <w:rPr>
          <w:rFonts w:ascii="Times New Roman"/>
          <w:b/>
          <w:i w:val="false"/>
          <w:color w:val="000000"/>
        </w:rPr>
        <w:t xml:space="preserve"> № 650 сайлау учаскесі</w:t>
      </w:r>
    </w:p>
    <w:bookmarkEnd w:id="99"/>
    <w:bookmarkStart w:name="z111" w:id="100"/>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100"/>
    <w:bookmarkStart w:name="z112" w:id="101"/>
    <w:p>
      <w:pPr>
        <w:spacing w:after="0"/>
        <w:ind w:left="0"/>
        <w:jc w:val="both"/>
      </w:pPr>
      <w:r>
        <w:rPr>
          <w:rFonts w:ascii="Times New Roman"/>
          <w:b w:val="false"/>
          <w:i w:val="false"/>
          <w:color w:val="000000"/>
          <w:sz w:val="28"/>
        </w:rPr>
        <w:t>
      Шекарасы: Шұғыла шағынауданының Көктерек көшесінен шығыс бағытта Шұғыла шағынауданының Байтелі батыр көшесіне дейін. Шұғыла шағынауданының Байтелі батыр көшесінен оңтүстік бағытта Шұғыла шағынауданының Еңбек көшесіне дейін. Шұғыла шағынауданының Еңбек көшесінің оңтүстік жағымен батыс бағытта Шұғыла шағынауданының Көктерек көшесіне дейін.</w:t>
      </w:r>
    </w:p>
    <w:bookmarkEnd w:id="101"/>
    <w:bookmarkStart w:name="z113" w:id="102"/>
    <w:p>
      <w:pPr>
        <w:spacing w:after="0"/>
        <w:ind w:left="0"/>
        <w:jc w:val="left"/>
      </w:pPr>
      <w:r>
        <w:rPr>
          <w:rFonts w:ascii="Times New Roman"/>
          <w:b/>
          <w:i w:val="false"/>
          <w:color w:val="000000"/>
        </w:rPr>
        <w:t xml:space="preserve"> № 651 сайлау учаскесі</w:t>
      </w:r>
    </w:p>
    <w:bookmarkEnd w:id="102"/>
    <w:bookmarkStart w:name="z114" w:id="103"/>
    <w:p>
      <w:pPr>
        <w:spacing w:after="0"/>
        <w:ind w:left="0"/>
        <w:jc w:val="both"/>
      </w:pPr>
      <w:r>
        <w:rPr>
          <w:rFonts w:ascii="Times New Roman"/>
          <w:b w:val="false"/>
          <w:i w:val="false"/>
          <w:color w:val="000000"/>
          <w:sz w:val="28"/>
        </w:rPr>
        <w:t>
      Орталығы: Алматы қаласы, Қарғалы шағын ауданы, Кенесары хан көшесі, 56/1 үй, "заман "Элиталық қазақ мектебі "ЖШС ғимараты.</w:t>
      </w:r>
    </w:p>
    <w:bookmarkEnd w:id="103"/>
    <w:bookmarkStart w:name="z115" w:id="104"/>
    <w:p>
      <w:pPr>
        <w:spacing w:after="0"/>
        <w:ind w:left="0"/>
        <w:jc w:val="both"/>
      </w:pPr>
      <w:r>
        <w:rPr>
          <w:rFonts w:ascii="Times New Roman"/>
          <w:b w:val="false"/>
          <w:i w:val="false"/>
          <w:color w:val="000000"/>
          <w:sz w:val="28"/>
        </w:rPr>
        <w:t>
      Шекарасы: Хан Тәңірі тұрғын үй кешенінен Қарғалы шағын ауданының Кенесары хан көшесімен оңтүстік бағытта Қарғалы шағын ауданының Нәжімеденов көшесіне дейін. Қарғалы шағын ауданының Нәжімеденов көшесінің шығыс жағымен Хан Тәңірі тұрғын үй кешеніне дейін, Хан Тәңірі тұрғын үй кешенінің № 54/1, 54/2, 54/3, 54/3 корпус 1, 54/3 корпус үйлерін қоса алғанда 2, 54/4, 54/5, 54/6, 54/7, 54/8, 54/8 1 корпус, 54/8 корпус 2, 54/9, 54/10, 54/11, 54/12, 54/13, 54/14 корпус 1, 54/14 корпус 2, 54/15, 54/16, 54/17,54/18, 54/19, 1 корпус, 54/19, 2 корпус, 54/20, 54/21 корпус 1,54/21, 54/35, 54/36, 54/36 корпус 1, 54/42, 54/43, 54/44,54/45.</w:t>
      </w:r>
    </w:p>
    <w:bookmarkEnd w:id="104"/>
    <w:bookmarkStart w:name="z116" w:id="105"/>
    <w:p>
      <w:pPr>
        <w:spacing w:after="0"/>
        <w:ind w:left="0"/>
        <w:jc w:val="left"/>
      </w:pPr>
      <w:r>
        <w:rPr>
          <w:rFonts w:ascii="Times New Roman"/>
          <w:b/>
          <w:i w:val="false"/>
          <w:color w:val="000000"/>
        </w:rPr>
        <w:t xml:space="preserve"> № 652 сайлау учаскесі</w:t>
      </w:r>
    </w:p>
    <w:bookmarkEnd w:id="105"/>
    <w:bookmarkStart w:name="z117" w:id="106"/>
    <w:p>
      <w:pPr>
        <w:spacing w:after="0"/>
        <w:ind w:left="0"/>
        <w:jc w:val="both"/>
      </w:pPr>
      <w:r>
        <w:rPr>
          <w:rFonts w:ascii="Times New Roman"/>
          <w:b w:val="false"/>
          <w:i w:val="false"/>
          <w:color w:val="000000"/>
          <w:sz w:val="28"/>
        </w:rPr>
        <w:t>
      Орталығы: Алматы қаласы, "Ақжар" шағын ауданы, Салық Зиманов көшесі, 70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106"/>
    <w:bookmarkStart w:name="z118" w:id="107"/>
    <w:p>
      <w:pPr>
        <w:spacing w:after="0"/>
        <w:ind w:left="0"/>
        <w:jc w:val="both"/>
      </w:pPr>
      <w:r>
        <w:rPr>
          <w:rFonts w:ascii="Times New Roman"/>
          <w:b w:val="false"/>
          <w:i w:val="false"/>
          <w:color w:val="000000"/>
          <w:sz w:val="28"/>
        </w:rPr>
        <w:t>
      Шекарасы: Абай даңғылынан оңтүстік жағынан шығыс бағытта Сапожниково өзеніне дейін (Ақсай-Қарғалы каналы). Сапожниково өзенінің батыс жағымен (Ақсай-Қарғалы каналы) оңтүстік бағытта Ақжар шағын ауданының Дәулеткерей көшесіне дейін. Ақжар шағын ауданының Дәулеткерей көшесінің батыс жағымен оңтүстік бағытта Ақжар шағын ауданының Әбділдин көшесіне дейін. Ақжар шағын ауданының Әбділдин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Зиманов көшесіне дейін. Ақжар шағын ауданының Зиманов көшесінің батыс жағымен оңтүстік бағытта Ақжар шағын ауданының Шпекбаев көшесіне дейін. Ақжар шағын ауданының Шпекбаев көшесінің солтүстік жағымен батыс бағытта Ақжар шағын ауданының Молдағалиев көшесіне дейін. Ақжар шағын ауданының Молдағалиев көшесінің шығыс жағымен солтүстік бағытта Ақжар шағын ауданының Байсұлтанов көшесіне дейін. Ақжар шағын ауданының Байсұлтанов көшесінің солтүстік жағымен батыс бағытта Ақжар шағын ауданының Бекешев көшесіне дейін. Ақжар шағын ауданының Бекешев көшесінің шығыс жағымен солтүстік бағытта Ақжар шағын ауданының Ақкент көшесіне дейін. Ақжар шағын ауданының Ақкент көшесінің солтүстік жағымен батыс бағытта Ақжар шағын ауданының Төлебеков көшесіне дейін. Ақжар шағын ауданының Төлебеков көшесінің шығыс жағымен солтүстік бағытта Ақжар шағын ауданының Алтын Адам көшесіне дейін. Ақжар шағын ауданының Алтын Адам көшесінің солтүстік жағымен Ақжар шағын ауданының Бекешев көшесіне дейін. Ақжар шағын ауданының Бекешев көшесінің шығыс жағымен солтүстік бағытта Ақжар шағын ауданының Әбдіқалықов көшесіне дейін. Ақжар шағын ауданының Әбдіқалықов көшесінің солтүстік жағымен Ақжар шағын ауданының Зиманов көшесіне дейін. Ақжар шағын ауданының Зиманов көшесінің оңтүстік жағымен шығыс бағытта Ақжар шағын ауданының Нұрғали көшесіне дейін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 Алматы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 әкімінің шешіміне</w:t>
            </w:r>
          </w:p>
        </w:tc>
      </w:tr>
    </w:tbl>
    <w:bookmarkStart w:name="z123" w:id="108"/>
    <w:p>
      <w:pPr>
        <w:spacing w:after="0"/>
        <w:ind w:left="0"/>
        <w:jc w:val="left"/>
      </w:pPr>
      <w:r>
        <w:rPr>
          <w:rFonts w:ascii="Times New Roman"/>
          <w:b/>
          <w:i w:val="false"/>
          <w:color w:val="000000"/>
        </w:rPr>
        <w:t xml:space="preserve"> № 677 сайлау учаскесі</w:t>
      </w:r>
    </w:p>
    <w:bookmarkEnd w:id="108"/>
    <w:bookmarkStart w:name="z124" w:id="109"/>
    <w:p>
      <w:pPr>
        <w:spacing w:after="0"/>
        <w:ind w:left="0"/>
        <w:jc w:val="both"/>
      </w:pPr>
      <w:r>
        <w:rPr>
          <w:rFonts w:ascii="Times New Roman"/>
          <w:b w:val="false"/>
          <w:i w:val="false"/>
          <w:color w:val="000000"/>
          <w:sz w:val="28"/>
        </w:rPr>
        <w:t>
      Орталығы: Алматы қаласы, Қалқаман-2 шағынауданы, Талжанов көшесі, 1 б үй, Алматы қаласы Білім басқармасының "№ 206 мектеп-гимназия" коммуналдық мемлекеттік мекемесінің ғимараты.</w:t>
      </w:r>
    </w:p>
    <w:bookmarkEnd w:id="109"/>
    <w:bookmarkStart w:name="z125" w:id="110"/>
    <w:p>
      <w:pPr>
        <w:spacing w:after="0"/>
        <w:ind w:left="0"/>
        <w:jc w:val="both"/>
      </w:pPr>
      <w:r>
        <w:rPr>
          <w:rFonts w:ascii="Times New Roman"/>
          <w:b w:val="false"/>
          <w:i w:val="false"/>
          <w:color w:val="000000"/>
          <w:sz w:val="28"/>
        </w:rPr>
        <w:t>
      Шекарасы: Сапожниково өзенінің арнасынан (Ақсай-Қарғалы каналы) Абай даңғылымен шығыс бағытта Қалқаман-2 шағынауданының Арман көшесіне дейін. Қалқаман-2 шағынауданының Арман көшесінен шығыс бағытта Әшімов көшесіне дейін. Қалқаман-2 шағынауданының Әшімов көшесінің батыс жағымен Қалқаман-2 шағынауданының Талжанов көшесіне дейін. Шығыс бағытта Қалқаман-2 шағынауданының Рипин көшесіне дейін. Қалқаман-2 шағынауданының Рипин көшесінің батыс жағымен оңтүстік бағытта Қалқаман-2 шағынауданының Бақтыгереев көшесіне дейін. Қалқаман-2 шағынауданының Бақтыгереев көшесінің оңтүстік жағымен шығыс бағытта Қалқаман-2 шағынауданының Рахымжанов көшесіне дейін. Қалқаман-2 шағынауданының Рахымжанов көшесінің батыс жағымен оңтүстік бағытта Шаляпин көшесіне дейін. Шаляпин көшесінің солтүстік жағымен батыс бағытта Қалқаман-2 шағынауданының Талжанов көшесіне дейін. Қалқаман-2 шағынауданының Талжанов көшесінің батыс жағымен оңтүстік бағытта Қалқаман-2 шағынауданының Кенбаев көшесіне дейін. Қалқаман-2 шағынауданының Кенбаев көшесінің солтүстік жағымен батыс бағытта Қалқаман-2 шағынауданының Әшімов көшесіне дейін. Қалқаман-2 шағынауданының Әшімов көшесінің батыс жағымен оңтүстік бағытта Таусамалы шағынауданының Айтматов көшесіне дейін. Таусамалы шағынауданының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bookmarkEnd w:id="110"/>
    <w:bookmarkStart w:name="z126" w:id="111"/>
    <w:p>
      <w:pPr>
        <w:spacing w:after="0"/>
        <w:ind w:left="0"/>
        <w:jc w:val="left"/>
      </w:pPr>
      <w:r>
        <w:rPr>
          <w:rFonts w:ascii="Times New Roman"/>
          <w:b/>
          <w:i w:val="false"/>
          <w:color w:val="000000"/>
        </w:rPr>
        <w:t xml:space="preserve"> № 678 сайлау учаскесі</w:t>
      </w:r>
    </w:p>
    <w:bookmarkEnd w:id="111"/>
    <w:bookmarkStart w:name="z127" w:id="112"/>
    <w:p>
      <w:pPr>
        <w:spacing w:after="0"/>
        <w:ind w:left="0"/>
        <w:jc w:val="both"/>
      </w:pPr>
      <w:r>
        <w:rPr>
          <w:rFonts w:ascii="Times New Roman"/>
          <w:b w:val="false"/>
          <w:i w:val="false"/>
          <w:color w:val="000000"/>
          <w:sz w:val="28"/>
        </w:rPr>
        <w:t>
      Орталығы: Алматы қаласы, "Таусамалы" шағынауданы, Жандосов көшесі, 4 үй, Алматы қаласы Білім басқармасының "№ 188 мектеп-гимназия" коммуналдық мемлекеттік мекемесінің ғимараты.</w:t>
      </w:r>
    </w:p>
    <w:bookmarkEnd w:id="112"/>
    <w:bookmarkStart w:name="z128" w:id="113"/>
    <w:p>
      <w:pPr>
        <w:spacing w:after="0"/>
        <w:ind w:left="0"/>
        <w:jc w:val="both"/>
      </w:pPr>
      <w:r>
        <w:rPr>
          <w:rFonts w:ascii="Times New Roman"/>
          <w:b w:val="false"/>
          <w:i w:val="false"/>
          <w:color w:val="000000"/>
          <w:sz w:val="28"/>
        </w:rPr>
        <w:t>
      Шекарасы: Тастыбұлақ шағынауданының Ермек бау-бақша серіктестігінен солтүстік бағытта Таусамалы шағынауданының сәулет бау-бақша серіктестігіне дейін. Таусамалы шағынауданының сәулет бау-бақша серіктестігінің шығыс жағымен солтүстік бағытта Таусамалы шағынауданының Жандосов көшесіне дейін. Таусамалы шағынауданының Жандосов көшесінің оңтүстік жағымен шығыс бағытта Сағдиев көшесіне дейін, Таусамалы шағынауданының Сағдиев көшесінің батыс жағымен оңтүстік бағытта Таусамалы шағынауданының Шолпан көшесіне дейін. Таусамалы шағынауданының Шолпан көшесінен оңтүстік бағытта Арал бау-бақша серіктестігіне дейін. Арал бау-бақша серіктестігінен оңтүстік бағытта қала шекарасына дейін. Қала шекарасынан солтүстік бағытта Тастыбұлақ өзенінің арнасына дейін. Тастыбұлақ өзені арнасының шығыс жағымен солтүстік бағытта Тастыбұлақ шағынауданының Ғылым бау-бақша серіктестігіне дейін. Тастыбұлақ шағынауданының Ғылым бау-бақша серіктестігінің шығыс жағында Ермек бау-бақша серіктестігіне дейін.</w:t>
      </w:r>
    </w:p>
    <w:bookmarkEnd w:id="113"/>
    <w:bookmarkStart w:name="z129" w:id="114"/>
    <w:p>
      <w:pPr>
        <w:spacing w:after="0"/>
        <w:ind w:left="0"/>
        <w:jc w:val="left"/>
      </w:pPr>
      <w:r>
        <w:rPr>
          <w:rFonts w:ascii="Times New Roman"/>
          <w:b/>
          <w:i w:val="false"/>
          <w:color w:val="000000"/>
        </w:rPr>
        <w:t xml:space="preserve"> № 679 сайлау учаскесі</w:t>
      </w:r>
    </w:p>
    <w:bookmarkEnd w:id="114"/>
    <w:bookmarkStart w:name="z130" w:id="115"/>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15"/>
    <w:bookmarkStart w:name="z131" w:id="116"/>
    <w:p>
      <w:pPr>
        <w:spacing w:after="0"/>
        <w:ind w:left="0"/>
        <w:jc w:val="both"/>
      </w:pPr>
      <w:r>
        <w:rPr>
          <w:rFonts w:ascii="Times New Roman"/>
          <w:b w:val="false"/>
          <w:i w:val="false"/>
          <w:color w:val="000000"/>
          <w:sz w:val="28"/>
        </w:rPr>
        <w:t>
      Шекарасы: Алатау даңғылынан шығыс бағытта Райымбек даңғылымен Шұғыла шағынауданының Жуалы көшесіне дейін. Шұғыла шағынауданының Жуалы көшесінен батыс бағытта Алатау даңғылына дейін.</w:t>
      </w:r>
    </w:p>
    <w:bookmarkEnd w:id="116"/>
    <w:bookmarkStart w:name="z132" w:id="117"/>
    <w:p>
      <w:pPr>
        <w:spacing w:after="0"/>
        <w:ind w:left="0"/>
        <w:jc w:val="left"/>
      </w:pPr>
      <w:r>
        <w:rPr>
          <w:rFonts w:ascii="Times New Roman"/>
          <w:b/>
          <w:i w:val="false"/>
          <w:color w:val="000000"/>
        </w:rPr>
        <w:t xml:space="preserve"> № 680 сайлау учаскесі</w:t>
      </w:r>
    </w:p>
    <w:bookmarkEnd w:id="117"/>
    <w:bookmarkStart w:name="z133" w:id="118"/>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18"/>
    <w:bookmarkStart w:name="z134" w:id="119"/>
    <w:p>
      <w:pPr>
        <w:spacing w:after="0"/>
        <w:ind w:left="0"/>
        <w:jc w:val="both"/>
      </w:pPr>
      <w:r>
        <w:rPr>
          <w:rFonts w:ascii="Times New Roman"/>
          <w:b w:val="false"/>
          <w:i w:val="false"/>
          <w:color w:val="000000"/>
          <w:sz w:val="28"/>
        </w:rPr>
        <w:t>
      Шекарасы: Алатау даңғылынан шығыс бағытта Шұғыла шағынауданының Дала көшесіне дейін. Шұғыла шағынауданының Дала көшесінен шығыс бағытта Шұғыла шағынауданының Жуалы көшесіне дейін. Шұғыла шағынауданының Жуалы көшесінен батыс бағытта Алатау даңғылына дейін.</w:t>
      </w:r>
    </w:p>
    <w:bookmarkEnd w:id="119"/>
    <w:bookmarkStart w:name="z135" w:id="120"/>
    <w:p>
      <w:pPr>
        <w:spacing w:after="0"/>
        <w:ind w:left="0"/>
        <w:jc w:val="left"/>
      </w:pPr>
      <w:r>
        <w:rPr>
          <w:rFonts w:ascii="Times New Roman"/>
          <w:b/>
          <w:i w:val="false"/>
          <w:color w:val="000000"/>
        </w:rPr>
        <w:t xml:space="preserve"> № 681 сайлау учаскесі</w:t>
      </w:r>
    </w:p>
    <w:bookmarkEnd w:id="120"/>
    <w:bookmarkStart w:name="z136" w:id="121"/>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21"/>
    <w:bookmarkStart w:name="z137" w:id="122"/>
    <w:p>
      <w:pPr>
        <w:spacing w:after="0"/>
        <w:ind w:left="0"/>
        <w:jc w:val="both"/>
      </w:pPr>
      <w:r>
        <w:rPr>
          <w:rFonts w:ascii="Times New Roman"/>
          <w:b w:val="false"/>
          <w:i w:val="false"/>
          <w:color w:val="000000"/>
          <w:sz w:val="28"/>
        </w:rPr>
        <w:t>
      Шекарасы: Шұғыла шағынауданының Дала көшесінен шығыс бағытта Шұғыла шағынауданының Жуалы көшесіне дейін. Шұғыла шағынауданының Жуалы көшесінен оңтүстік бағытта Шұғыла шағынауданының Жақыбаев көшесіне дейін. Шұғыла шағынауданының Жақыбаев көшесінің шығыс жағымен солтүстік бағытта Шұғыла шағынауданының Дала көшесіне дейін.</w:t>
      </w:r>
    </w:p>
    <w:bookmarkEnd w:id="122"/>
    <w:bookmarkStart w:name="z138" w:id="123"/>
    <w:p>
      <w:pPr>
        <w:spacing w:after="0"/>
        <w:ind w:left="0"/>
        <w:jc w:val="left"/>
      </w:pPr>
      <w:r>
        <w:rPr>
          <w:rFonts w:ascii="Times New Roman"/>
          <w:b/>
          <w:i w:val="false"/>
          <w:color w:val="000000"/>
        </w:rPr>
        <w:t xml:space="preserve"> № 682 сайлау учаскесі</w:t>
      </w:r>
    </w:p>
    <w:bookmarkEnd w:id="123"/>
    <w:bookmarkStart w:name="z139" w:id="124"/>
    <w:p>
      <w:pPr>
        <w:spacing w:after="0"/>
        <w:ind w:left="0"/>
        <w:jc w:val="both"/>
      </w:pPr>
      <w:r>
        <w:rPr>
          <w:rFonts w:ascii="Times New Roman"/>
          <w:b w:val="false"/>
          <w:i w:val="false"/>
          <w:color w:val="000000"/>
          <w:sz w:val="28"/>
        </w:rPr>
        <w:t>
      Орталығы: Алматы қаласы, Райымбек көшесі, 590/5 үй, Алматы қаласы Білім басқармасының "№ 214 жалпы білім беретін мектеп " коммуналдық мемлекеттік мекемесінің ғимараты.</w:t>
      </w:r>
    </w:p>
    <w:bookmarkEnd w:id="124"/>
    <w:bookmarkStart w:name="z140" w:id="125"/>
    <w:p>
      <w:pPr>
        <w:spacing w:after="0"/>
        <w:ind w:left="0"/>
        <w:jc w:val="both"/>
      </w:pPr>
      <w:r>
        <w:rPr>
          <w:rFonts w:ascii="Times New Roman"/>
          <w:b w:val="false"/>
          <w:i w:val="false"/>
          <w:color w:val="000000"/>
          <w:sz w:val="28"/>
        </w:rPr>
        <w:t>
      Шекарасы: Алатау даңғылынан оңтүстік бағытта Шұғыла шағынауданының Жақыбаев көшесіне дейін. Шұғыла шағынауданының Жақыбаев көшесінен солтүстік бағытта Шұғыла шағынауданының Дала көшесіне дейін. Шұғыла шағынауданының Дала көшесінен батыс бағытта Алатау даңғылына дейін.</w:t>
      </w:r>
    </w:p>
    <w:bookmarkEnd w:id="125"/>
    <w:bookmarkStart w:name="z141" w:id="126"/>
    <w:p>
      <w:pPr>
        <w:spacing w:after="0"/>
        <w:ind w:left="0"/>
        <w:jc w:val="left"/>
      </w:pPr>
      <w:r>
        <w:rPr>
          <w:rFonts w:ascii="Times New Roman"/>
          <w:b/>
          <w:i w:val="false"/>
          <w:color w:val="000000"/>
        </w:rPr>
        <w:t xml:space="preserve"> № 683 сайлау учаскесі</w:t>
      </w:r>
    </w:p>
    <w:bookmarkEnd w:id="126"/>
    <w:bookmarkStart w:name="z142" w:id="127"/>
    <w:p>
      <w:pPr>
        <w:spacing w:after="0"/>
        <w:ind w:left="0"/>
        <w:jc w:val="both"/>
      </w:pPr>
      <w:r>
        <w:rPr>
          <w:rFonts w:ascii="Times New Roman"/>
          <w:b w:val="false"/>
          <w:i w:val="false"/>
          <w:color w:val="000000"/>
          <w:sz w:val="28"/>
        </w:rPr>
        <w:t>
      Орталығы: Алматы қаласы, "Шұғыла" шағынауданы,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127"/>
    <w:bookmarkStart w:name="z143" w:id="128"/>
    <w:p>
      <w:pPr>
        <w:spacing w:after="0"/>
        <w:ind w:left="0"/>
        <w:jc w:val="both"/>
      </w:pPr>
      <w:r>
        <w:rPr>
          <w:rFonts w:ascii="Times New Roman"/>
          <w:b w:val="false"/>
          <w:i w:val="false"/>
          <w:color w:val="000000"/>
          <w:sz w:val="28"/>
        </w:rPr>
        <w:t>
      Шекарасы: Алатау даңғылынан батыс бағытта Наурыз шағынауданының Сабденов көшесіне дейін. Наурыз шағынауданының Сабденов көшесінен батыс бағытта Малиновая көшесіне дейін. Малиновая көшесінің шығыс жағымен оңтүстік бағытта Грушевая көшесіне дейін. Грушевая көшесінің солтүстік жағымен шығыс бағытта Мамыр көшесіне дейін. Мамыр көшесінен шығыс бағытта Алатау даңғылына дейін.</w:t>
      </w:r>
    </w:p>
    <w:bookmarkEnd w:id="128"/>
    <w:bookmarkStart w:name="z144" w:id="129"/>
    <w:p>
      <w:pPr>
        <w:spacing w:after="0"/>
        <w:ind w:left="0"/>
        <w:jc w:val="left"/>
      </w:pPr>
      <w:r>
        <w:rPr>
          <w:rFonts w:ascii="Times New Roman"/>
          <w:b/>
          <w:i w:val="false"/>
          <w:color w:val="000000"/>
        </w:rPr>
        <w:t xml:space="preserve"> № 684 сайлау учаскесі</w:t>
      </w:r>
    </w:p>
    <w:bookmarkEnd w:id="129"/>
    <w:bookmarkStart w:name="z145" w:id="130"/>
    <w:p>
      <w:pPr>
        <w:spacing w:after="0"/>
        <w:ind w:left="0"/>
        <w:jc w:val="both"/>
      </w:pPr>
      <w:r>
        <w:rPr>
          <w:rFonts w:ascii="Times New Roman"/>
          <w:b w:val="false"/>
          <w:i w:val="false"/>
          <w:color w:val="000000"/>
          <w:sz w:val="28"/>
        </w:rPr>
        <w:t>
      Орталығы: Алматы қаласы, "Шұғыла" шағынауданы, 339 үй, Алматы қаласы Білім басқармасының "№174 мектеп-гимназия" коммуналдық мемлекеттік мекемесінің ғимараты.</w:t>
      </w:r>
    </w:p>
    <w:bookmarkEnd w:id="130"/>
    <w:bookmarkStart w:name="z146" w:id="131"/>
    <w:p>
      <w:pPr>
        <w:spacing w:after="0"/>
        <w:ind w:left="0"/>
        <w:jc w:val="both"/>
      </w:pPr>
      <w:r>
        <w:rPr>
          <w:rFonts w:ascii="Times New Roman"/>
          <w:b w:val="false"/>
          <w:i w:val="false"/>
          <w:color w:val="000000"/>
          <w:sz w:val="28"/>
        </w:rPr>
        <w:t>
      Шекаралары: тұрғын үйлер 340/4 корпус 12, 340/4 корпус 25, 340/4 корпус 24, 340/35 корпус13, 340/35 корпус 2, 340/35 корпус 3, 340/35 корпус 7, 340/35 корпус 5, 340/35 корпус 8, 340/35 корпус 1, 340/35 корпус 6, 340/35 корпус 9, 340/35 корпус 4, 340/35 корпус 12, 340/4 корпус 13, 341/1 корпус 2, 341/1 корпус 5, 341/1 корпус 8, 341/1 корпус 7, 341/1 корпус 1, 341/1 корпус 6, 341/1 корпус 3, 341/1 корпус 4</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