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4efe" w14:textId="fb6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жылға дейін Алматы қаласы үшін қоршаған орта сапасының нысаналы көрсеткіштерін бекіту туралы" Алматы қаласы мәслихатының 2019 жылғы 9 тамыздағы № 379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XXIX сессиясының 2025 жылғы 28 сәуірдегі № 208 шешiмi. Алматы қаласы Әділет департаментінде 2025 жылғы 6 мамырда № 1808-02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"2025 жылға дейін Алматы қаласы үшін қоршаған орта сапасының нысаналы көрсеткіштерін бекіту туралы" Алматы қаласы мәслихатының 2019 жылғы 9 тамыздағы № 379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1577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