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d6cb" w14:textId="8e8d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қаласындағы әлеуметтік маңызы бар қатынастардың тізбесін айқындау туралы" Алматы қаласы мәслихатының 2020 жылғы 18 наурыздағы № 431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кезектен тыс XXVII сессиясының 2025 жылғы 11 ақпандағы № 199 шешiмi. Алматы қаласы Әділет департаментінде 2025 жылғы 13 ақпанда № 1799-02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Алматы қаласының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қаласындағы әлеуметтік маңызы бар қатынастардың тізбесін айқындау туралы" Алматы қаласы мәслихатының 2020 жылғы 18 наурыздағы № 431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1612 болып тіркелген) мынадай өзгеріс енгізілсін: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қосымшада: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қаласындағы әлеуметтік маңызы бар қатынастардың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2024 жылғы 1 қарашадан бастап туындаған құқықтық қатынастарға қолданылады.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ақпандағы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шешімімен бекітілген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қаласындағы әлеуметтiк маңызы бар қатынастардың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 – "Алматы-1"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"Таулы Қырат"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"Орбита" шағын ауданы – Әуежай (түнгі экспресс)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"Қарағайлы" шағын ауданының мектебі – "Думан"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Жібек жолы көшесі – "Ақ Төбе"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Жібек жолы көшесі – "Ұлы Отан Соғысы" госпиталі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Жібек жолы көшесі – "Ақ қайың" шипажайы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 тоғайы – Достық даңғылы – Оспанов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"Зерделі" шағын ауданы – "Рахат" кондитерлік фабрикасы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 ауданы – Талғар ауданының "Тұздыбастау"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 ауданы – "Райымбек батыр"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"Боралдай" әуежайы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 ауданы – "Абай" кенті (Абай саяжайлары)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"Алматы-2" теміржол вокзалы – "Медеу" мұз айдыны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және демалыс саябағы" – "Алматы-1" теміржол вокзалының көпірі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"Дәрия" шағын ауданы – "Асыл Арман"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"Нұрлытау" шағын ауданы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Арман" тұрғын үй кешені – "Мәдениет және демалыс саябағы"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 ауданы – "Айнабұлақ-3"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 – Сайын көшесі – Торайғыров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"Нұркент" шағын ауданы – "Қазақфильм"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 ауданы – Есентай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Станиславский көшесі – "Көк-Төбе"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– "Абай"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 қалалық клиникалық ауруханасы" – "Қырғауылды"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"Өжет" шағын ауданы – Мәдениет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"Саялы-2" шағын ауданы – Байтұрсынов – Мақатаев көшелері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қалалық клиникалық ауруханасы" – Экологиялық бекет – "Тау жолы"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 ауданы – Крылов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 2-4" шағын ауданы – 2-гидроэлектростанциясы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 – "Мұзтау"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экологиялық бекет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"Нұр Алатау"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"Қазақфильм" шағын ауданы – "Абай"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автобекеті – "Жұлдыз"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"Саялы" шағын ауданы – "Әлмерек"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"Арман" автобекеті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"Адем" сауда орталығы – "Қарасу"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"Маяк" шағын ауданы – "Алматы-1"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"Мамыр" шағын ауданы – "Магнум" сауда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 – Алматы шығыс айналма жолы – Сайын көшесі – Рысқұлов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– Вахтангов көшелері – "Дария"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көшесі – Мақатаев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"Көкжиек" шағын ауданы – "Гүлдала" кенті Талғар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 – Алматы облысының Талғар ауданының "Жас Қуат, Жаңа Өмір"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 – Жібек жолы көшелері – Бригадная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 Сити" тұрғын үй кешені – "Орталық стадион"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 шағын ауданы – "Самал"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көшесі – "Алматы-1"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орталығы – "Таулы Қырат"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Момышұлы" метро бекеті – Карьерная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 Бибі" шағын ауданы – "Ақжар"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кондитерлік фабрикасы – "Жұлдыз Жаңа құрылыс"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қалалық кешені – "Қырғауылды"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"Мамыр-1" шағын ауданы – "Кемертоған"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 көшесі – "Аспан Сити" тұрғын үй кешені – Алатау тас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метро бекеті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"Айнабұлақ-3" шағын ауданы – "Қазақфильм"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"Саялы-2" шағын ауданы – Республика сарайы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шағын ауданы – Есентай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 көшесі Орбита 3 шағын ауданы – "Жетісу"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Кеңсай саяжайлары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Тәңірі көшесі – Қазығұрт – 12 қалалық аурухана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автобекеті – Қонаев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автобекеті – "Haileybury" мектебі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"Ақсай-3б" шағын ауданы – "Думан"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– Яссауи көшелеріндегі айналма алаңы – 28 Панфиловшылар паркі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"Қазақфильм" шағын ауданы – "Абай"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"Есентай молл" сауда үйі – Алматинская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базары – "Өжет"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"Таулы Қырат" шағын ауданы – "Көкжиек"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"Рахат" кондитерлік фабрикасы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6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 көшесі – "Алматы-1"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кондитерлік фабрикасы – "Алматы-1" теміржол вокзалының көпірі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"Өжет" шағын ауданы – "Рахат" кондитерлік фабрикасы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 сити-5" тұрғын үй кешені – "Ақбұлақ" сауда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"Арман" автобекеті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Момышұлы" метро бекеті – Жалпақсай кенті Қарасай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– Сайын көшелері – "Әлмерек"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"Айнабұлақ-3, 4" шағын ауданы – "Атакент" Қазақстан іскерлік ынтымақтастық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разъезд – Қожабеков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"Мамыр-1, 7" шағын ауданы – "Жұлдыз"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 – Азаматтық авиация академиясы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– Мақатаев көшелері – Батыс зираты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"Gate City" тұрғын үй кешені – "Райымбек батыр"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"Нұршашқан" шағын ауданы – "Алматы 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 – "Мамыр"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"Адем-1" сауда үйі – "Айша Бибі"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"Барлык" базары– "Көк-Төбе"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"Зерделі" шағын ауданы – "Айнабұлақ 3,4"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"Байтал" тұрғын үй кешені – "Райымбек батыр"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шағын ауданы – "Көк-Төбе"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Арман" тұрғын үй кешені – "Бесағаш" кенті Талғар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паркі – "Арман" автобекеті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"Барлық" базары – "Алматы-1"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шағын ауданы – "Шаңырақ-1"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"Таугүл-3" шағын ауданы – Бидайық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 шағын ауданы – Төле би – Яссауи айналма алаңы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"Әлмерек" шағын ауданы – "Жетісу"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Абдуллиндер көшесі – "Көлсай"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"Алма-Арасан" шағын ауданы – № 190 мектеп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шағын ауданы – 6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– Яссауи көшелері – № 176 мектеп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"Көк-Төбе" шағын ауданы – Қалдаяқов көшесі – Жібек жолы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Макатаев көшесі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базары – Сайын көшесі ("Орбита-3" шағын ауданы)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"Сұлусай" кенті – Абдуллиндер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"Теректі" шағын ауданы – "Зерделі"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"Нұрлытау" шағын ауданы – Розыбакиев көшесі – Райымбек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Қонаев-Мақатаев көшесі – "Алатау" шағын ауданы (Ядролық физика институты)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 Наурызбай ауданы – "Мәдениет және демалыс саябағы"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шағын ауданы – "Райымбек батыр"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"Айнабұлақ-4" шағын ауданы – "Жетісу"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"Жұлдыз-1, 2" шағын ауданы – "Орбита"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кенті – Төле Би – Яссауи көшелеріндегі айналма алаңы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Қожабеков көшесі – "Көкжиек"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"Таулы Қырат" шағын ауданы – "Водник"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"Көкжиек" шағын ауданы – Жұбанов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және демалыс саябағы" – "Таусамалы"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"Қазақфильм" шағын ауданы – Қонаев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 ауданы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шағын ауданы – "Рахат" кондитерлік фабрикасы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кондитерлік фабрикасы – Иштван Қоңыр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"Ұлжан-1" шағын ауданы – "Ұлжан-2" шағын ауданы – "Сайран"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– Макатаев көшелері – "Өжет"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автобекеті – "Алматы-1"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көшесі – Наурызбай ауданының әкімшілік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ауданының әкімшілік орталығы – "Ақбұлақ"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"Адем" сауда орталығы – "Жетісу"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ауданының әкімшілік орталығы – "Қарғалы"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"Айнабұлақ-3, 4" шағын ауданы – экологиялық бекет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"Мамыр-1" шағын ауданы – "2-ші жылуэлектрорталығы"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179 мектеп – "Шаңырақ-6"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"Новый" шағын ауданы – № 179 мектеп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шығыс айналма жолы – 13 шағын ауданы – Мөңке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"Сайран" автовокзалы – Қаскелен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Талғар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Талғар ауданының "Белбұлақ"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базары – "Орбита-2, 4" шағын аудандары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шығыс айналма жолы – "Төле би - Яссауи" айналмалы алаңы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Талғар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"Алматы-2" теміржол вокзалы – Іле ауданының Қоянқұс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 сарайы" – Талғар ауданының "Пионер" тау курорты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 сарайы" – Талғар ауданының "Ой-Қарағай" тау курорты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"Балуан шолақ" атындағы спорт сарайы – "Алма Арасан" тау курорты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"Almaty Mall" сауда ойын орталығы – Қарасай ауданының "Шамалған" кенті колледж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Алматы каналы – Қарасай ауданының "Көлащы"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Іле ауданының "Жаңаталап"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Іле ауданың "Ынтымақ"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Талғар ауданының "Дәулет"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Іле ауданының "Әли"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би/Яссауи автобекеті – Іле ауданының "Тоқпанов"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"Адем" сауда орталығы – Іле ауданының "Қарасу"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Іле ауданының "Жетіген"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Талғар ауданының "Қайнар"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Талғар ауданының "Айғаным"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Талғар ауданының "Туганбай, Нұра"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стадион" – Талғар ауданыныдағы "Ақбұлақ" тау шаңғы курорты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 – Есік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Момышұлы" метро бекеті – Іле ауданының "Жаңатұрмыс"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Іле ауданының "Ақсай"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 – Іле ауданының "Өтеген батыр"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Іле ауданының "Көкқайнар"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Би–Яссауи көшелеріндегі айналма алаңы – Қаскелен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автовокзалы–Іле ауданының "Комсомол" кенті – "Жапек батыр"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2" теміржол вокзалы – Талғар ауданының "Тұздыбастау" кентіндегі "Сұлтан"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 – Іле ауданының "Қарой"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"Алтай" шағын ауданы – Талғар ауданының "Еламан"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Іле ауданының "Исаев"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 би - Яссауи" айналмалы алаңы – Жамбыл ауданының "Карғалы"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қалалық емхана – Қарасай ауданының "Қаратөбе"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би-Яссауи автобекеті – Қарасай ауданының "Көкөзек", "Көктоған" кенттері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Момышұлы" метро бекеті – Қарасай ауданының "Долан"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"Адем" сауда үйі – Іле ауданының "Батыр"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 – Талғар ауданының "Қойшыбек"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 – Талғар ауданының "Базаркелді"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 – Талғар ауданының "Баяндай"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Момышұлы" метро бекеті – "Бекболат Әшекеев"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би-Яссауи автобекеті – Жамбыл ауданының "Ұзынағаш"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"Барлық" базары – Қарасай ауданының "Кемертоған"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 би-Яссауи" айналмалы алаңы – Жамбыл ауданының "Мыңбаев"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"Барлық" базары – Жамбыл ауданының "Шолаққарғалы"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мәдениет және демалыс саябағы – Талғар ауданының Ақтас кентіндегі Байтерек мектебі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 7" шағын ауданы – Қарасай ауданының "Қырғауылды"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"Адем" сауда үйі – Іле ауданының "Жомарт"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"Райымбек" метро бекеті – Еңбекшіқазақ ауданының "Қызылжар"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"Сәлем" базары – Қарасай ауданының "Қаскелең"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Іле ауданының "Жауғашты"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 би-Яссауи" автобекеті – Шамалған саяжайлары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қалалық емхана – Талғар ауданының "Еңбекші"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сауда логистакалық орталық – Талғар ауданының "Өстемір"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және демалыс саябағы" – Қожабеков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"Алматы-2" теміржол вокзалы – "Ақсай" шағын ауданы (Марғұлан көшесі)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"Алматы-2" теміржол вокзалы – Төле би көшесі – Бауыржан Момышұлы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"Атакент" Қазақстан іскерлік ынтымақтастық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– Қожабеков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– Жұбанов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және демалыс саябағы" – Сайын және Жандосов көшелері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– Школьный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және демалыс саябағы" – Марғұлан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