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853e" w14:textId="5d28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XXVII сессиясының 2025 жылғы 11 ақпандағы № 200 шешiмi. Алматы қаласы Әділет департаментінде 2025 жылғы 13 ақпанда № 1798-02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01.03.2025 бастап қолданысқа енгізіледі – осы шешімнің 2-тармағымен.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мәслихатының кейбір шешімдерінің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наурыздан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ақпандағы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мәслихатының күші жойылған кейбір шешімдерінің тізбесі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 аумақтарының функционалдық аймақтарында құрылыс салудың қалақұрылыстық регламенттерін жүзеге асыру жоспарын бекіту туралы" Алматы қаласы мәслихатының 2006 жылғы 20 қарашадағы № 284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"Алматы қаласы аумақтарының функционалдық аймақтарында құрылыс салудың қалақұрылыстық регламенттерін жүзеге асыру жоспарын бекіту туралы" ІІІ сайланған Алматы қаласы мәслихатының 2006 жылғы 20 қарашадағы XXVІ сессиясының № 284 шешіміне толықтыру енгізу туралы" Алматы қаласы мәслихатының 2016 жылғы 11 наурыздағы № 417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1277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"ІІІ сайланған Алматы қаласы мәслихатының XXVІ сессиясының "Алматы қаласы аумақтарының функционалдық аймақтарында құрылыс салудың қалақұрылыстық регламенттерін жүзеге асыру жоспарын бекіту туралы" 2006 жылғы 20 қарашадағы № 284 шешіміне өзгерістер енгізу туралы" Алматы қаласы мәслихатының 2017 жылғы 3 наурыздағы № 89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1370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"ІІІ сайланған Алматы қаласы мәслихатының XXVІ сессиясының "Алматы қаласы аумақтарының функционалдық аймақтарында құрылыс салудың қалақұрылыстық регламенттерін жүзеге асыру жоспарын бекіту туралы" 2006 жылғы 20 қарашадағы № 284 шешіміне өзгерістер енгізу туралы" Алматы қаласы мәслихатының 2018 жылғы 24 қаңтардағы № 191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1449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"ІІІ сайланған Алматы қаласы мәслихатының XXVІ сессиясының "Алматы қаласы аумақтарының функционалдық аймақтарында құрылыс салудың қалақұрылыстық регламенттерін жүзеге асыру жоспарын бекіту туралы" 2006 жылғы 20 қарашадағы № 284 шешіміне өзгерістер енгізу туралы" Алматы қаласы мәслихатының 2018 жылғы 14 қыркүйектегі № 262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1498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"Алматы қаласы аумақтарының функционалдық аймақтарында құрылыс салудың қалақұрылыстық регламенттерін жүзеге асыру жоспарын бекіту туралы" Алматы қаласы мәслихатының 2006 жылғы 20 қарашадағы № 284 шешіміне өзгеріс пен толықтырулар енгізу туралы" Алматы қаласы мәслихатының 2022 жылғы 20 маусымдағы № 144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28575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