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a934" w14:textId="9a7a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"Автотұрақтар (паркингтер) үшін бөлінген жерлерге салынатын базалық салық мөлшерлемесінің кейбір мәселелері туралы" Алматы қаласы мәслихатының 2022 жылғы 12 қыркүйектегі № 155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XL сессиясының 2025 жылғы 30 желтоқсандағы № 274 шешiмi. Қазақстан Республикасының Әділет министрлігінде 2025 жылғы 30 желтоқсанда № 37745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"Автотұрақтар (паркингтер) үшін бөлінген жерлерге салынатын базалық салық мөлшерлемесінің кейбір мәселелері туралы" Алматы қаласы мәслихатының 2022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29511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