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1991" w14:textId="c881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қаласының Ортақ су пайдалану қағидаларын белгілеу туралы" Алматы қаласы мәслихатының 2017 жылғы 11 тамыздағы № 134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VIII сайланған Алматы қаласы мәслихатының кезектен тыс XXXII сессиясының 2025 жылғы 7 тамыздағы № 231 шешiмi. Қазақстан Республикасының Әділет министрлігінде 2025 жылғы 11 тамызда № 36601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"Алматы қаласының Ортақ су пайдалану қағидаларын белгілеу туралы" Алматы қаласы мәслихатының 2017 жылғы 11 тамыздағы № 134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1403 болып тіркелген) күші жойылды деп танылсын.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