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0ebc" w14:textId="40e0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2023 жылғы 21 желтоқсандағы № 70/12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Успен аудандық мәслихатының 2025 жылғы 30 сәуірдегі № 156/32 шешімі. Павлодар облысының Әділет департаментінде 2025 жылғы 5 мамырда № 7662-14 болып тіркелді</w:t>
      </w:r>
    </w:p>
    <w:p>
      <w:pPr>
        <w:spacing w:after="0"/>
        <w:ind w:left="0"/>
        <w:jc w:val="both"/>
      </w:pPr>
      <w:bookmarkStart w:name="z1" w:id="0"/>
      <w:r>
        <w:rPr>
          <w:rFonts w:ascii="Times New Roman"/>
          <w:b w:val="false"/>
          <w:i w:val="false"/>
          <w:color w:val="000000"/>
          <w:sz w:val="28"/>
        </w:rPr>
        <w:t>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2023 жылғы 21 желтоқсандағы № 70/12 (Нормативтік құқықтық актілерді мемлекеттік тіркеу тізілімінде № 7455-14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Успен аудандық мәслихатының тұрақты комиссияларына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2025 жылғы 30</w:t>
            </w:r>
            <w:r>
              <w:br/>
            </w:r>
            <w:r>
              <w:rPr>
                <w:rFonts w:ascii="Times New Roman"/>
                <w:b w:val="false"/>
                <w:i w:val="false"/>
                <w:color w:val="000000"/>
                <w:sz w:val="20"/>
              </w:rPr>
              <w:t>сәуірдегі № 156/32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w:t>
            </w:r>
            <w:r>
              <w:br/>
            </w:r>
            <w:r>
              <w:rPr>
                <w:rFonts w:ascii="Times New Roman"/>
                <w:b w:val="false"/>
                <w:i w:val="false"/>
                <w:color w:val="000000"/>
                <w:sz w:val="20"/>
              </w:rPr>
              <w:t>жылғы 21 желтоқсандағы</w:t>
            </w:r>
            <w:r>
              <w:br/>
            </w:r>
            <w:r>
              <w:rPr>
                <w:rFonts w:ascii="Times New Roman"/>
                <w:b w:val="false"/>
                <w:i w:val="false"/>
                <w:color w:val="000000"/>
                <w:sz w:val="20"/>
              </w:rPr>
              <w:t>№ 70/12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Успен ауданының әлеуметтік көмек көрсетудің, мөлшерлерін белгілеудің және мұқтаж</w:t>
      </w:r>
      <w:r>
        <w:br/>
      </w:r>
      <w:r>
        <w:rPr>
          <w:rFonts w:ascii="Times New Roman"/>
          <w:b/>
          <w:i w:val="false"/>
          <w:color w:val="000000"/>
        </w:rPr>
        <w:t>азаматтардың жекелеген санаттарының тізбесін айқындаудың қағидалары 1-тарау. Жалпы ережелер</w:t>
      </w:r>
    </w:p>
    <w:p>
      <w:pPr>
        <w:spacing w:after="0"/>
        <w:ind w:left="0"/>
        <w:jc w:val="both"/>
      </w:pPr>
      <w:r>
        <w:rPr>
          <w:rFonts w:ascii="Times New Roman"/>
          <w:b w:val="false"/>
          <w:i w:val="false"/>
          <w:color w:val="000000"/>
          <w:sz w:val="28"/>
        </w:rPr>
        <w:t>
      1. Осы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6-бабының 2-3-тармағына, "Ардагерлер туралы" Қазақстан Республикасының Заңына, Қазақстан Республикасының Әлеуметтік кодексіне,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қаулысына (бұдан әрі – Үлгілік қағидалар) сәйкес әзірленді және Успен ауданының әлеуметтік көмек көрсетудің,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Успен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"Успен ауданының жұмыспен қамту және әлеуметтік бағдарламалар бөлімі" мемлекеттік мекемесі (бұдан әрі – Бөлім);</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xml:space="preserve">
      8) мереке күндері – Қазақстан Республикасының ұлттық және мемлекеттік мереке күндері; </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Успен ауданы ауылдық округтері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(бұдан әрі – Заң) 10-бабы 1-тармағының 2) тармақшасында, 11-бабы 1-тармағының 2) тармақшасында, 12-бабы 1-тармағының 2) тармақшасында, 13-бабының 2) тармақшасында, 17-бабында көрсетілген әлеуметтік қолдау шаралары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біржолғы және (немесе) мерзімді түрде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3) Радиациялық авариялар мен апаттардың салдарларын жоюға қатысушылар және осы авариялар мен апаттардың құрбандарын еске алу күні – 26 сәуір;</w:t>
      </w:r>
    </w:p>
    <w:p>
      <w:pPr>
        <w:spacing w:after="0"/>
        <w:ind w:left="0"/>
        <w:jc w:val="both"/>
      </w:pPr>
      <w:r>
        <w:rPr>
          <w:rFonts w:ascii="Times New Roman"/>
          <w:b w:val="false"/>
          <w:i w:val="false"/>
          <w:color w:val="000000"/>
          <w:sz w:val="28"/>
        </w:rPr>
        <w:t>
      4) Отан қорғаушы күні – 7 мамыр;</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6) Саяси қуғын-сүргін және ашаршылық құрбандарын еске алу күні – 31 мамыр;</w:t>
      </w:r>
    </w:p>
    <w:p>
      <w:pPr>
        <w:spacing w:after="0"/>
        <w:ind w:left="0"/>
        <w:jc w:val="both"/>
      </w:pPr>
      <w:r>
        <w:rPr>
          <w:rFonts w:ascii="Times New Roman"/>
          <w:b w:val="false"/>
          <w:i w:val="false"/>
          <w:color w:val="000000"/>
          <w:sz w:val="28"/>
        </w:rPr>
        <w:t>
      7) Қазақстан Республикасының Конституциясы күні – 30 тамыз;</w:t>
      </w:r>
    </w:p>
    <w:p>
      <w:pPr>
        <w:spacing w:after="0"/>
        <w:ind w:left="0"/>
        <w:jc w:val="both"/>
      </w:pPr>
      <w:r>
        <w:rPr>
          <w:rFonts w:ascii="Times New Roman"/>
          <w:b w:val="false"/>
          <w:i w:val="false"/>
          <w:color w:val="000000"/>
          <w:sz w:val="28"/>
        </w:rPr>
        <w:t>
      8) Қарттар күні – 1 қазан;</w:t>
      </w:r>
    </w:p>
    <w:p>
      <w:pPr>
        <w:spacing w:after="0"/>
        <w:ind w:left="0"/>
        <w:jc w:val="both"/>
      </w:pPr>
      <w:r>
        <w:rPr>
          <w:rFonts w:ascii="Times New Roman"/>
          <w:b w:val="false"/>
          <w:i w:val="false"/>
          <w:color w:val="000000"/>
          <w:sz w:val="28"/>
        </w:rPr>
        <w:t>
      9) Қазақстан Республикасы күні – 25 қазан;</w:t>
      </w:r>
    </w:p>
    <w:p>
      <w:pPr>
        <w:spacing w:after="0"/>
        <w:ind w:left="0"/>
        <w:jc w:val="both"/>
      </w:pPr>
      <w:r>
        <w:rPr>
          <w:rFonts w:ascii="Times New Roman"/>
          <w:b w:val="false"/>
          <w:i w:val="false"/>
          <w:color w:val="000000"/>
          <w:sz w:val="28"/>
        </w:rPr>
        <w:t>
      10) Қазақстан Республикасының Тәуелсіздік күні – 16 желтоқсан.</w:t>
      </w:r>
    </w:p>
    <w:p>
      <w:pPr>
        <w:spacing w:after="0"/>
        <w:ind w:left="0"/>
        <w:jc w:val="both"/>
      </w:pPr>
      <w:r>
        <w:rPr>
          <w:rFonts w:ascii="Times New Roman"/>
          <w:b w:val="false"/>
          <w:i w:val="false"/>
          <w:color w:val="000000"/>
          <w:sz w:val="28"/>
        </w:rPr>
        <w:t>
      6. Учаскелік және арнайы комиссиялар өз қызметін облыстық ЖАО бекітетін ережелердің негізінде жүзеге асырады.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p>
      <w:pPr>
        <w:spacing w:after="0"/>
        <w:ind w:left="0"/>
        <w:jc w:val="both"/>
      </w:pPr>
      <w:r>
        <w:rPr>
          <w:rFonts w:ascii="Times New Roman"/>
          <w:b w:val="false"/>
          <w:i w:val="false"/>
          <w:color w:val="000000"/>
          <w:sz w:val="28"/>
        </w:rPr>
        <w:t>
      7. Әлеуметтік көмек азаматтардың келесі санаттарына көрсетіледі:</w:t>
      </w:r>
    </w:p>
    <w:p>
      <w:pPr>
        <w:spacing w:after="0"/>
        <w:ind w:left="0"/>
        <w:jc w:val="both"/>
      </w:pPr>
      <w:r>
        <w:rPr>
          <w:rFonts w:ascii="Times New Roman"/>
          <w:b w:val="false"/>
          <w:i w:val="false"/>
          <w:color w:val="000000"/>
          <w:sz w:val="28"/>
        </w:rPr>
        <w:t>
      1)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міндеттілерге;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адамдарға:</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p>
      <w:pPr>
        <w:spacing w:after="0"/>
        <w:ind w:left="0"/>
        <w:jc w:val="both"/>
      </w:pPr>
      <w:r>
        <w:rPr>
          <w:rFonts w:ascii="Times New Roman"/>
          <w:b w:val="false"/>
          <w:i w:val="false"/>
          <w:color w:val="000000"/>
          <w:sz w:val="28"/>
        </w:rPr>
        <w:t>
      4) еңбек ардагерлеріне: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5) Заңның күші қолданылатын басқа да адамдарға:</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w:t>
      </w:r>
    </w:p>
    <w:p>
      <w:pPr>
        <w:spacing w:after="0"/>
        <w:ind w:left="0"/>
        <w:jc w:val="both"/>
      </w:pPr>
      <w:r>
        <w:rPr>
          <w:rFonts w:ascii="Times New Roman"/>
          <w:b w:val="false"/>
          <w:i w:val="false"/>
          <w:color w:val="000000"/>
          <w:sz w:val="28"/>
        </w:rPr>
        <w:t>
      екінші рет некеге тұрмаған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зайыбына (жұбайына);</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xml:space="preserve">
      6) зейнетақының және (немесе) жәрдемақының ең төменгі мөлшерін немесе зейнетақының және (немесе) жәрдемақының ең төменгі мөлшерінен төмен алатын зейнеткерлік жасқа жеткен азаматтарға (адамдарға, зейнеткерлерге); </w:t>
      </w:r>
    </w:p>
    <w:p>
      <w:pPr>
        <w:spacing w:after="0"/>
        <w:ind w:left="0"/>
        <w:jc w:val="both"/>
      </w:pPr>
      <w:r>
        <w:rPr>
          <w:rFonts w:ascii="Times New Roman"/>
          <w:b w:val="false"/>
          <w:i w:val="false"/>
          <w:color w:val="000000"/>
          <w:sz w:val="28"/>
        </w:rPr>
        <w:t>
      зейнетақының және (немесе) жәрдемақының ең төменгі мөлшерін немесе зейнетақының және (немесе) жәрдемақының ең төменгі мөлшерінен төмен алатын сексен жастан бастап және одан жоғары (асқан) жастағы азаматтарға (адамдарға, зейнеткерлерге);</w:t>
      </w:r>
    </w:p>
    <w:p>
      <w:pPr>
        <w:spacing w:after="0"/>
        <w:ind w:left="0"/>
        <w:jc w:val="both"/>
      </w:pPr>
      <w:r>
        <w:rPr>
          <w:rFonts w:ascii="Times New Roman"/>
          <w:b w:val="false"/>
          <w:i w:val="false"/>
          <w:color w:val="000000"/>
          <w:sz w:val="28"/>
        </w:rPr>
        <w:t>
      сотпен немесе "Жаппай саяси қуғын-сүргіндер құрбандарын ақтау туралы" Қазақстан Республикасы Заңында белгіленген басқа тәртіпте саяси қуғын-сүргіндердің құрбандары немесе саяси қуғын-сүргіндерден зардап шеккендер деп танылған азаматтарға;</w:t>
      </w:r>
    </w:p>
    <w:p>
      <w:pPr>
        <w:spacing w:after="0"/>
        <w:ind w:left="0"/>
        <w:jc w:val="both"/>
      </w:pPr>
      <w:r>
        <w:rPr>
          <w:rFonts w:ascii="Times New Roman"/>
          <w:b w:val="false"/>
          <w:i w:val="false"/>
          <w:color w:val="000000"/>
          <w:sz w:val="28"/>
        </w:rPr>
        <w:t>
      7) мүгедектігі бар адамдарға:</w:t>
      </w:r>
    </w:p>
    <w:p>
      <w:pPr>
        <w:spacing w:after="0"/>
        <w:ind w:left="0"/>
        <w:jc w:val="both"/>
      </w:pPr>
      <w:r>
        <w:rPr>
          <w:rFonts w:ascii="Times New Roman"/>
          <w:b w:val="false"/>
          <w:i w:val="false"/>
          <w:color w:val="000000"/>
          <w:sz w:val="28"/>
        </w:rPr>
        <w:t>
      он сегіз жасқа дейінгі мүгедектігі бар балаларға;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екінші топтағы мүгедектігі бар адамдарға;</w:t>
      </w:r>
    </w:p>
    <w:p>
      <w:pPr>
        <w:spacing w:after="0"/>
        <w:ind w:left="0"/>
        <w:jc w:val="both"/>
      </w:pPr>
      <w:r>
        <w:rPr>
          <w:rFonts w:ascii="Times New Roman"/>
          <w:b w:val="false"/>
          <w:i w:val="false"/>
          <w:color w:val="000000"/>
          <w:sz w:val="28"/>
        </w:rPr>
        <w:t>
      үшінші топтағы мүгедектігі бар адамдарға;</w:t>
      </w:r>
    </w:p>
    <w:p>
      <w:pPr>
        <w:spacing w:after="0"/>
        <w:ind w:left="0"/>
        <w:jc w:val="both"/>
      </w:pPr>
      <w:r>
        <w:rPr>
          <w:rFonts w:ascii="Times New Roman"/>
          <w:b w:val="false"/>
          <w:i w:val="false"/>
          <w:color w:val="000000"/>
          <w:sz w:val="28"/>
        </w:rPr>
        <w:t>
      гемодиализге мұқтаж бірінші топтағы мүгедектігі бар адамдарға;</w:t>
      </w:r>
    </w:p>
    <w:p>
      <w:pPr>
        <w:spacing w:after="0"/>
        <w:ind w:left="0"/>
        <w:jc w:val="both"/>
      </w:pPr>
      <w:r>
        <w:rPr>
          <w:rFonts w:ascii="Times New Roman"/>
          <w:b w:val="false"/>
          <w:i w:val="false"/>
          <w:color w:val="000000"/>
          <w:sz w:val="28"/>
        </w:rPr>
        <w:t>
      8) отбасының бір мүшесіне шаққандағы кірісі облыс бойынша белгіленген ең төмен күнкөріс деңгейінің мөлшерінен аспайтын, жоғары оқу орындарында оқитын аз қамтамасыз етілген отбасылардың студенттеріне, жетім балаларға және ата-аналарының қамқорлығынсыз қалған балаларға;</w:t>
      </w:r>
    </w:p>
    <w:p>
      <w:pPr>
        <w:spacing w:after="0"/>
        <w:ind w:left="0"/>
        <w:jc w:val="both"/>
      </w:pPr>
      <w:r>
        <w:rPr>
          <w:rFonts w:ascii="Times New Roman"/>
          <w:b w:val="false"/>
          <w:i w:val="false"/>
          <w:color w:val="000000"/>
          <w:sz w:val="28"/>
        </w:rPr>
        <w:t>
      9) аз қамтамасыз етілген азаматтарға:</w:t>
      </w:r>
    </w:p>
    <w:p>
      <w:pPr>
        <w:spacing w:after="0"/>
        <w:ind w:left="0"/>
        <w:jc w:val="both"/>
      </w:pPr>
      <w:r>
        <w:rPr>
          <w:rFonts w:ascii="Times New Roman"/>
          <w:b w:val="false"/>
          <w:i w:val="false"/>
          <w:color w:val="000000"/>
          <w:sz w:val="28"/>
        </w:rPr>
        <w:t>
      жан басына шаққандағы орташа кірісі облыс бойынша белгіленген ең төмен күнкөріс деңгейінің мөлшерінен аспайтын бір айдан астам ұзақ мерзімді ауруы бар азаматтарға;</w:t>
      </w:r>
    </w:p>
    <w:p>
      <w:pPr>
        <w:spacing w:after="0"/>
        <w:ind w:left="0"/>
        <w:jc w:val="both"/>
      </w:pPr>
      <w:r>
        <w:rPr>
          <w:rFonts w:ascii="Times New Roman"/>
          <w:b w:val="false"/>
          <w:i w:val="false"/>
          <w:color w:val="000000"/>
          <w:sz w:val="28"/>
        </w:rPr>
        <w:t>
      кірісі облыс бойынша белгіленген ең төмен күнкөріс деңгейінің жетпіс пайызынан төмен аз қамтамасыз етілген отбасыларға;</w:t>
      </w:r>
    </w:p>
    <w:p>
      <w:pPr>
        <w:spacing w:after="0"/>
        <w:ind w:left="0"/>
        <w:jc w:val="both"/>
      </w:pPr>
      <w:r>
        <w:rPr>
          <w:rFonts w:ascii="Times New Roman"/>
          <w:b w:val="false"/>
          <w:i w:val="false"/>
          <w:color w:val="000000"/>
          <w:sz w:val="28"/>
        </w:rPr>
        <w:t>
      мемлекеттік атаулы әлеуметтік көмек алатын аз қамтамасыз етілген отбасыларға;</w:t>
      </w:r>
    </w:p>
    <w:p>
      <w:pPr>
        <w:spacing w:after="0"/>
        <w:ind w:left="0"/>
        <w:jc w:val="both"/>
      </w:pPr>
      <w:r>
        <w:rPr>
          <w:rFonts w:ascii="Times New Roman"/>
          <w:b w:val="false"/>
          <w:i w:val="false"/>
          <w:color w:val="000000"/>
          <w:sz w:val="28"/>
        </w:rPr>
        <w:t>
      жан басына шаққандағы орташа кірісі облыс бойынша белгіленген ең төмен күнкөріс деңгейінің шамасынан аспайтын, жасанды тамақтанатын бір жасқа дейінгі балалары бар аз қамтамасыз етілген отбасыларға;</w:t>
      </w:r>
    </w:p>
    <w:p>
      <w:pPr>
        <w:spacing w:after="0"/>
        <w:ind w:left="0"/>
        <w:jc w:val="both"/>
      </w:pPr>
      <w:r>
        <w:rPr>
          <w:rFonts w:ascii="Times New Roman"/>
          <w:b w:val="false"/>
          <w:i w:val="false"/>
          <w:color w:val="000000"/>
          <w:sz w:val="28"/>
        </w:rPr>
        <w:t>
      жан басына шаққандағы орташа кірісі облыс бойынша белгіленген ең төмен күнкөріс деңгейінің мөлшерінен аспайтын он екі аптаға дейінгі жүктілік мерзімі бар жүкті әйелдерге;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10) әлеуметтік мәні бар аурулары бар азаматтарға:</w:t>
      </w:r>
    </w:p>
    <w:p>
      <w:pPr>
        <w:spacing w:after="0"/>
        <w:ind w:left="0"/>
        <w:jc w:val="both"/>
      </w:pPr>
      <w:r>
        <w:rPr>
          <w:rFonts w:ascii="Times New Roman"/>
          <w:b w:val="false"/>
          <w:i w:val="false"/>
          <w:color w:val="000000"/>
          <w:sz w:val="28"/>
        </w:rPr>
        <w:t>
      онкология ауруларымен зардап шегетін адамдарға;</w:t>
      </w:r>
    </w:p>
    <w:p>
      <w:pPr>
        <w:spacing w:after="0"/>
        <w:ind w:left="0"/>
        <w:jc w:val="both"/>
      </w:pPr>
      <w:r>
        <w:rPr>
          <w:rFonts w:ascii="Times New Roman"/>
          <w:b w:val="false"/>
          <w:i w:val="false"/>
          <w:color w:val="000000"/>
          <w:sz w:val="28"/>
        </w:rPr>
        <w:t>
      туберкулез ауруы бар адамдарға;</w:t>
      </w:r>
    </w:p>
    <w:p>
      <w:pPr>
        <w:spacing w:after="0"/>
        <w:ind w:left="0"/>
        <w:jc w:val="both"/>
      </w:pPr>
      <w:r>
        <w:rPr>
          <w:rFonts w:ascii="Times New Roman"/>
          <w:b w:val="false"/>
          <w:i w:val="false"/>
          <w:color w:val="000000"/>
          <w:sz w:val="28"/>
        </w:rPr>
        <w:t>
      адамның иммун тапшылығы вирусын жұқтырған адамдарға;</w:t>
      </w:r>
    </w:p>
    <w:p>
      <w:pPr>
        <w:spacing w:after="0"/>
        <w:ind w:left="0"/>
        <w:jc w:val="both"/>
      </w:pPr>
      <w:r>
        <w:rPr>
          <w:rFonts w:ascii="Times New Roman"/>
          <w:b w:val="false"/>
          <w:i w:val="false"/>
          <w:color w:val="000000"/>
          <w:sz w:val="28"/>
        </w:rPr>
        <w:t>
      адамның иммун тапшылығы вирусын жұқтырған он сегіз жасқа дейінгі балаларға;</w:t>
      </w:r>
    </w:p>
    <w:p>
      <w:pPr>
        <w:spacing w:after="0"/>
        <w:ind w:left="0"/>
        <w:jc w:val="both"/>
      </w:pPr>
      <w:r>
        <w:rPr>
          <w:rFonts w:ascii="Times New Roman"/>
          <w:b w:val="false"/>
          <w:i w:val="false"/>
          <w:color w:val="000000"/>
          <w:sz w:val="28"/>
        </w:rPr>
        <w:t>
      "инсулинге тәуелді бірінші типті қант диабеті" ауруынан зардап шегетін адамдарға;</w:t>
      </w:r>
    </w:p>
    <w:p>
      <w:pPr>
        <w:spacing w:after="0"/>
        <w:ind w:left="0"/>
        <w:jc w:val="both"/>
      </w:pPr>
      <w:r>
        <w:rPr>
          <w:rFonts w:ascii="Times New Roman"/>
          <w:b w:val="false"/>
          <w:i w:val="false"/>
          <w:color w:val="000000"/>
          <w:sz w:val="28"/>
        </w:rPr>
        <w:t>
      қант диабетімен ауыратын адамдарға;</w:t>
      </w:r>
    </w:p>
    <w:p>
      <w:pPr>
        <w:spacing w:after="0"/>
        <w:ind w:left="0"/>
        <w:jc w:val="both"/>
      </w:pPr>
      <w:r>
        <w:rPr>
          <w:rFonts w:ascii="Times New Roman"/>
          <w:b w:val="false"/>
          <w:i w:val="false"/>
          <w:color w:val="000000"/>
          <w:sz w:val="28"/>
        </w:rPr>
        <w:t>
      созылмалы вирустық гепатиттер және бауыр циррозынан зардап шегетін адамдарға;</w:t>
      </w:r>
    </w:p>
    <w:p>
      <w:pPr>
        <w:spacing w:after="0"/>
        <w:ind w:left="0"/>
        <w:jc w:val="both"/>
      </w:pPr>
      <w:r>
        <w:rPr>
          <w:rFonts w:ascii="Times New Roman"/>
          <w:b w:val="false"/>
          <w:i w:val="false"/>
          <w:color w:val="000000"/>
          <w:sz w:val="28"/>
        </w:rPr>
        <w:t>
      психикалық, мінез-құлық бұзылуларынан (аурулардан) зардап шегетін адамдарға;</w:t>
      </w:r>
    </w:p>
    <w:p>
      <w:pPr>
        <w:spacing w:after="0"/>
        <w:ind w:left="0"/>
        <w:jc w:val="both"/>
      </w:pPr>
      <w:r>
        <w:rPr>
          <w:rFonts w:ascii="Times New Roman"/>
          <w:b w:val="false"/>
          <w:i w:val="false"/>
          <w:color w:val="000000"/>
          <w:sz w:val="28"/>
        </w:rPr>
        <w:t>
      балалардың церебралдық параличі бар балаларға;</w:t>
      </w:r>
    </w:p>
    <w:p>
      <w:pPr>
        <w:spacing w:after="0"/>
        <w:ind w:left="0"/>
        <w:jc w:val="both"/>
      </w:pPr>
      <w:r>
        <w:rPr>
          <w:rFonts w:ascii="Times New Roman"/>
          <w:b w:val="false"/>
          <w:i w:val="false"/>
          <w:color w:val="000000"/>
          <w:sz w:val="28"/>
        </w:rPr>
        <w:t>
      миокардтың жіті инфаргімен ауыратын адамдарға (алғашқы 6 ай);</w:t>
      </w:r>
    </w:p>
    <w:p>
      <w:pPr>
        <w:spacing w:after="0"/>
        <w:ind w:left="0"/>
        <w:jc w:val="both"/>
      </w:pPr>
      <w:r>
        <w:rPr>
          <w:rFonts w:ascii="Times New Roman"/>
          <w:b w:val="false"/>
          <w:i w:val="false"/>
          <w:color w:val="000000"/>
          <w:sz w:val="28"/>
        </w:rPr>
        <w:t>
      ревматизммен зардап шегетін адамдарға;</w:t>
      </w:r>
    </w:p>
    <w:p>
      <w:pPr>
        <w:spacing w:after="0"/>
        <w:ind w:left="0"/>
        <w:jc w:val="both"/>
      </w:pPr>
      <w:r>
        <w:rPr>
          <w:rFonts w:ascii="Times New Roman"/>
          <w:b w:val="false"/>
          <w:i w:val="false"/>
          <w:color w:val="000000"/>
          <w:sz w:val="28"/>
        </w:rPr>
        <w:t>
      дәнекер тіннің жүйелі зақымдануларынан зардап шегетін адамдарға;</w:t>
      </w:r>
    </w:p>
    <w:p>
      <w:pPr>
        <w:spacing w:after="0"/>
        <w:ind w:left="0"/>
        <w:jc w:val="both"/>
      </w:pPr>
      <w:r>
        <w:rPr>
          <w:rFonts w:ascii="Times New Roman"/>
          <w:b w:val="false"/>
          <w:i w:val="false"/>
          <w:color w:val="000000"/>
          <w:sz w:val="28"/>
        </w:rPr>
        <w:t>
      нерв жүйесінің дегенерациялық ауруымен ауыратын адамдарға;</w:t>
      </w:r>
    </w:p>
    <w:p>
      <w:pPr>
        <w:spacing w:after="0"/>
        <w:ind w:left="0"/>
        <w:jc w:val="both"/>
      </w:pPr>
      <w:r>
        <w:rPr>
          <w:rFonts w:ascii="Times New Roman"/>
          <w:b w:val="false"/>
          <w:i w:val="false"/>
          <w:color w:val="000000"/>
          <w:sz w:val="28"/>
        </w:rPr>
        <w:t>
      орталық нерв жүйесінің миелинсіздендіруші ауруларынан зардап шегетін адамдарға;</w:t>
      </w:r>
    </w:p>
    <w:p>
      <w:pPr>
        <w:spacing w:after="0"/>
        <w:ind w:left="0"/>
        <w:jc w:val="both"/>
      </w:pPr>
      <w:r>
        <w:rPr>
          <w:rFonts w:ascii="Times New Roman"/>
          <w:b w:val="false"/>
          <w:i w:val="false"/>
          <w:color w:val="000000"/>
          <w:sz w:val="28"/>
        </w:rPr>
        <w:t>
      орфандық аурулардан зардап шегетін адамдарға;</w:t>
      </w:r>
    </w:p>
    <w:p>
      <w:pPr>
        <w:spacing w:after="0"/>
        <w:ind w:left="0"/>
        <w:jc w:val="both"/>
      </w:pPr>
      <w:r>
        <w:rPr>
          <w:rFonts w:ascii="Times New Roman"/>
          <w:b w:val="false"/>
          <w:i w:val="false"/>
          <w:color w:val="000000"/>
          <w:sz w:val="28"/>
        </w:rPr>
        <w:t>
      11) бас бостандығынан айыру орындарынан босатылған адамдарға және пробация қызметінің есебіндегі адамдарға;</w:t>
      </w:r>
    </w:p>
    <w:p>
      <w:pPr>
        <w:spacing w:after="0"/>
        <w:ind w:left="0"/>
        <w:jc w:val="both"/>
      </w:pPr>
      <w:r>
        <w:rPr>
          <w:rFonts w:ascii="Times New Roman"/>
          <w:b w:val="false"/>
          <w:i w:val="false"/>
          <w:color w:val="000000"/>
          <w:sz w:val="28"/>
        </w:rPr>
        <w:t>
      12) дүлей апаттың салдарынан зардап шеккен адамдарға осы жағдай туындаған сәттен бастап үш ай ішінде оның меншік иесінің тіркелген жеріне қарамастан, зардап шеккен мүліктің орналасқан жері бойынша беріледі;</w:t>
      </w:r>
    </w:p>
    <w:p>
      <w:pPr>
        <w:spacing w:after="0"/>
        <w:ind w:left="0"/>
        <w:jc w:val="both"/>
      </w:pPr>
      <w:r>
        <w:rPr>
          <w:rFonts w:ascii="Times New Roman"/>
          <w:b w:val="false"/>
          <w:i w:val="false"/>
          <w:color w:val="000000"/>
          <w:sz w:val="28"/>
        </w:rPr>
        <w:t>
      13) өрттің салдарынан зардап шеккен адамдарға осы жағдай туындаған сәттен бастап үш ай ішінде оның меншік иесінің тіркелген жеріне қарамастан, зардап шеккен мүліктің орналасқан жері бойынша беріледі;</w:t>
      </w:r>
    </w:p>
    <w:p>
      <w:pPr>
        <w:spacing w:after="0"/>
        <w:ind w:left="0"/>
        <w:jc w:val="both"/>
      </w:pPr>
      <w:r>
        <w:rPr>
          <w:rFonts w:ascii="Times New Roman"/>
          <w:b w:val="false"/>
          <w:i w:val="false"/>
          <w:color w:val="000000"/>
          <w:sz w:val="28"/>
        </w:rPr>
        <w:t>
       8. Уәкілетті орган кірісті есепке алмай көрсетеді:</w:t>
      </w:r>
    </w:p>
    <w:p>
      <w:pPr>
        <w:spacing w:after="0"/>
        <w:ind w:left="0"/>
        <w:jc w:val="both"/>
      </w:pPr>
      <w:r>
        <w:rPr>
          <w:rFonts w:ascii="Times New Roman"/>
          <w:b w:val="false"/>
          <w:i w:val="false"/>
          <w:color w:val="000000"/>
          <w:sz w:val="28"/>
        </w:rPr>
        <w:t>
      1) мереке күндеріне және атаулы күндерге біржолғы әлеуметтік көмек:</w:t>
      </w:r>
    </w:p>
    <w:p>
      <w:pPr>
        <w:spacing w:after="0"/>
        <w:ind w:left="0"/>
        <w:jc w:val="both"/>
      </w:pPr>
      <w:r>
        <w:rPr>
          <w:rFonts w:ascii="Times New Roman"/>
          <w:b w:val="false"/>
          <w:i w:val="false"/>
          <w:color w:val="000000"/>
          <w:sz w:val="28"/>
        </w:rPr>
        <w:t>
      Мемлекеттік корпорацияның тізімі негізінде 15 ақпан – Ауғанстан Демократиялық Республикасынан Кеңес әскерлерінің шектеулі контингентінің шығарылған күніне орай:</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50 (елу) айлық есептік көрсеткіш (бұдан әрі – АЕК)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50 (елу) АЕК мөлшерінде;</w:t>
      </w:r>
    </w:p>
    <w:p>
      <w:pPr>
        <w:spacing w:after="0"/>
        <w:ind w:left="0"/>
        <w:jc w:val="both"/>
      </w:pPr>
      <w:r>
        <w:rPr>
          <w:rFonts w:ascii="Times New Roman"/>
          <w:b w:val="false"/>
          <w:i w:val="false"/>
          <w:color w:val="000000"/>
          <w:sz w:val="28"/>
        </w:rPr>
        <w:t>
      Бөлімнің тізімі негізінде 8 наурыз – Халықаралық әйелдер күніне орай:</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айлық АЕК мөлшерінде;</w:t>
      </w:r>
    </w:p>
    <w:p>
      <w:pPr>
        <w:spacing w:after="0"/>
        <w:ind w:left="0"/>
        <w:jc w:val="both"/>
      </w:pPr>
      <w:r>
        <w:rPr>
          <w:rFonts w:ascii="Times New Roman"/>
          <w:b w:val="false"/>
          <w:i w:val="false"/>
          <w:color w:val="000000"/>
          <w:sz w:val="28"/>
        </w:rPr>
        <w:t>
      Мемлекеттік корпорацияның тізімі негізінде 26 сәуір – Радиациялық авариялар мен апаттардың салдарларын жоюға қатысушылар және осы авариялар мен апаттардың құрбандарын еске алу күніне орай:</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50 (елу) АЕК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 (елу) АЕК мөлшерінде;</w:t>
      </w:r>
    </w:p>
    <w:p>
      <w:pPr>
        <w:spacing w:after="0"/>
        <w:ind w:left="0"/>
        <w:jc w:val="both"/>
      </w:pPr>
      <w:r>
        <w:rPr>
          <w:rFonts w:ascii="Times New Roman"/>
          <w:b w:val="false"/>
          <w:i w:val="false"/>
          <w:color w:val="000000"/>
          <w:sz w:val="28"/>
        </w:rPr>
        <w:t>
      Мемлекеттік корпорацияның тізімі негізінде 7 мамыр – Отан қорғаушы күніне орай:</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бейбіт уақытта әскери қызмет өткеру кезінде қаза тапқан (қайтыс болған) әскери қызметшілердің отбасыларына 50 (елу) АЕК мөлшерінде;</w:t>
      </w:r>
    </w:p>
    <w:p>
      <w:pPr>
        <w:spacing w:after="0"/>
        <w:ind w:left="0"/>
        <w:jc w:val="both"/>
      </w:pPr>
      <w:r>
        <w:rPr>
          <w:rFonts w:ascii="Times New Roman"/>
          <w:b w:val="false"/>
          <w:i w:val="false"/>
          <w:color w:val="000000"/>
          <w:sz w:val="28"/>
        </w:rPr>
        <w:t>
      Мемлекеттік корпорацияның тізімі негізінде 9 мамыр – Жеңіс күніне орай:</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100 000 (жүз мың) теңге мөлшерінде;</w:t>
      </w:r>
    </w:p>
    <w:p>
      <w:pPr>
        <w:spacing w:after="0"/>
        <w:ind w:left="0"/>
        <w:jc w:val="both"/>
      </w:pPr>
      <w:r>
        <w:rPr>
          <w:rFonts w:ascii="Times New Roman"/>
          <w:b w:val="false"/>
          <w:i w:val="false"/>
          <w:color w:val="000000"/>
          <w:sz w:val="28"/>
        </w:rPr>
        <w:t>
      Мемлекеттік корпорацияның тізімі негізінде 31 мамыр – Саяси қуғын-сүргін және ашаршылық құрбандарын еске алу күніне орай:</w:t>
      </w:r>
    </w:p>
    <w:p>
      <w:pPr>
        <w:spacing w:after="0"/>
        <w:ind w:left="0"/>
        <w:jc w:val="both"/>
      </w:pPr>
      <w:r>
        <w:rPr>
          <w:rFonts w:ascii="Times New Roman"/>
          <w:b w:val="false"/>
          <w:i w:val="false"/>
          <w:color w:val="000000"/>
          <w:sz w:val="28"/>
        </w:rPr>
        <w:t>
      сотпен немесе "Жаппай саяси қуғын-сүргіндер құрбандарын ақтау туралы" Қазақстан Республикасы Заңында белгіленген тәртіппен саяси қуғын-сүргіндер құрбаны немесе саяси қуғын-сүргіндерден зардап шеккендер деп танылған азаматтарға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w:t>
      </w:r>
    </w:p>
    <w:p>
      <w:pPr>
        <w:spacing w:after="0"/>
        <w:ind w:left="0"/>
        <w:jc w:val="both"/>
      </w:pPr>
      <w:r>
        <w:rPr>
          <w:rFonts w:ascii="Times New Roman"/>
          <w:b w:val="false"/>
          <w:i w:val="false"/>
          <w:color w:val="000000"/>
          <w:sz w:val="28"/>
        </w:rPr>
        <w:t>
      Мемлекеттік корпорацияның және Бөлімнің тізімі негізінде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он сегіз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адамдарға 60 (алпыс) АЕК мөлшерінде;</w:t>
      </w:r>
    </w:p>
    <w:p>
      <w:pPr>
        <w:spacing w:after="0"/>
        <w:ind w:left="0"/>
        <w:jc w:val="both"/>
      </w:pPr>
      <w:r>
        <w:rPr>
          <w:rFonts w:ascii="Times New Roman"/>
          <w:b w:val="false"/>
          <w:i w:val="false"/>
          <w:color w:val="000000"/>
          <w:sz w:val="28"/>
        </w:rPr>
        <w:t>
      Мемлекеттік корпорацияның тізімі негізінде 1 қазан – Қарттар күніне орай:</w:t>
      </w:r>
    </w:p>
    <w:p>
      <w:pPr>
        <w:spacing w:after="0"/>
        <w:ind w:left="0"/>
        <w:jc w:val="both"/>
      </w:pPr>
      <w:r>
        <w:rPr>
          <w:rFonts w:ascii="Times New Roman"/>
          <w:b w:val="false"/>
          <w:i w:val="false"/>
          <w:color w:val="000000"/>
          <w:sz w:val="28"/>
        </w:rPr>
        <w:t>
      зейнетақының және (немесе) жәрдемақының ең төменгі мөлшерін немесе зейнетақының және (немесе) жәрдемақының ең төменгі мөлшерінен төмен алатын зейнеткерлік жасқа жеткен азаматтарға (адамдарға, зейнеткерлерге)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төменгі мөлшерін немесе зейнетақының және (немесе) жәрдемақының ең төменгі мөлшерінен төмен алатын сексен жастан бастап және одан жоғары (асқан) жастағы азаматтарға (адамдарға, зейнеткерлерге) 3 (үш) АЕК мөлшерінде;</w:t>
      </w:r>
    </w:p>
    <w:p>
      <w:pPr>
        <w:spacing w:after="0"/>
        <w:ind w:left="0"/>
        <w:jc w:val="both"/>
      </w:pPr>
      <w:r>
        <w:rPr>
          <w:rFonts w:ascii="Times New Roman"/>
          <w:b w:val="false"/>
          <w:i w:val="false"/>
          <w:color w:val="000000"/>
          <w:sz w:val="28"/>
        </w:rPr>
        <w:t>
      Мемлекеттік корпорацияның тізімі негізінде 25 қазан – Қазақстан Республикасы күніне орай:</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топтарда мүгедектігі бар адамдарға 5 (бес) АЕК мөлшерінде;</w:t>
      </w:r>
    </w:p>
    <w:p>
      <w:pPr>
        <w:spacing w:after="0"/>
        <w:ind w:left="0"/>
        <w:jc w:val="both"/>
      </w:pPr>
      <w:r>
        <w:rPr>
          <w:rFonts w:ascii="Times New Roman"/>
          <w:b w:val="false"/>
          <w:i w:val="false"/>
          <w:color w:val="000000"/>
          <w:sz w:val="28"/>
        </w:rPr>
        <w:t>
      Мемлекеттік корпорацияның тізімі негізінде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1986 жылғы 17-18 желтоқсандағы Қазақстандағы "Жаппай саяси қуғын-сүргіндер құрбандарын ақтау туралы" Қазақстан Республикасының Заңында белгіленген оқиғаларға қатысқан адамдарға 60 (алпыс) АЕК мөлшерінде;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осы Қағидалардың 7-тармағының 1), 2) тармақшаларында, 5) тармақшасының төртінші абзацында көрсетілген санаттар үшін Мемлекеттік корпорацияның тізімі негізінде сауықтыруға 50 (елу) АЕК мөлшерінде;</w:t>
      </w:r>
    </w:p>
    <w:p>
      <w:pPr>
        <w:spacing w:after="0"/>
        <w:ind w:left="0"/>
        <w:jc w:val="both"/>
      </w:pPr>
      <w:r>
        <w:rPr>
          <w:rFonts w:ascii="Times New Roman"/>
          <w:b w:val="false"/>
          <w:i w:val="false"/>
          <w:color w:val="000000"/>
          <w:sz w:val="28"/>
        </w:rPr>
        <w:t>
      осы Қағидалардың 7-тармағының 7) тармақшасының екінші абзацында көрсетілген санат үшін Үлгілік қағидалардың 12-тармағының 1), 3) тармақшаларында көрсетілген құжаттарды қоса бере отырып, өтініш негізінде он сегіз жасқа дейінгі мүгедектігі бар балаларды санаторийлік-курорттық емдеуге алып жүруге 20 (жиырма) АЕК мөлшерінде;</w:t>
      </w:r>
    </w:p>
    <w:p>
      <w:pPr>
        <w:spacing w:after="0"/>
        <w:ind w:left="0"/>
        <w:jc w:val="both"/>
      </w:pPr>
      <w:r>
        <w:rPr>
          <w:rFonts w:ascii="Times New Roman"/>
          <w:b w:val="false"/>
          <w:i w:val="false"/>
          <w:color w:val="000000"/>
          <w:sz w:val="28"/>
        </w:rPr>
        <w:t>
      осы Қағидалардың 7-тармағының 7) тармақшасының екінші, үшінші, төртінші, бесінші абзацтарында көрсетілген санаттар үшін Мемлекеттік корпорацияның тізімі негізінде 7 (жеті) АЕК мөлшерінде;</w:t>
      </w:r>
    </w:p>
    <w:p>
      <w:pPr>
        <w:spacing w:after="0"/>
        <w:ind w:left="0"/>
        <w:jc w:val="both"/>
      </w:pPr>
      <w:r>
        <w:rPr>
          <w:rFonts w:ascii="Times New Roman"/>
          <w:b w:val="false"/>
          <w:i w:val="false"/>
          <w:color w:val="000000"/>
          <w:sz w:val="28"/>
        </w:rPr>
        <w:t>
      осы Қағидалардың 7-тармағының 7) тармақшасының үшінші абзацында көрсетілген санат үшін Үлгілік қағидалардың 12-тармағының 1), 3) тармақшаларында көрсетілген құжаттарды қоса бере отырып, өтініш негізінде жеке көмекшінің санаторийлік-курорттық емдеуге алып жүруіне 55 (елу бес) АЕК мөлшерінде;</w:t>
      </w:r>
    </w:p>
    <w:p>
      <w:pPr>
        <w:spacing w:after="0"/>
        <w:ind w:left="0"/>
        <w:jc w:val="both"/>
      </w:pPr>
      <w:r>
        <w:rPr>
          <w:rFonts w:ascii="Times New Roman"/>
          <w:b w:val="false"/>
          <w:i w:val="false"/>
          <w:color w:val="000000"/>
          <w:sz w:val="28"/>
        </w:rPr>
        <w:t>
      осы Қағидалардың 7-тармағының 10) тармақшасының екінші, алтыншы абзацтарында көрсетілген санаттар үшін Үлгілік қағидалардың 12-тармағының 1), 3) тармақшаларында көрсетілген құжаттарды қоса бере отырып, өтініш негізінде 10 (он) АЕК мөлшерінде;</w:t>
      </w:r>
    </w:p>
    <w:p>
      <w:pPr>
        <w:spacing w:after="0"/>
        <w:ind w:left="0"/>
        <w:jc w:val="both"/>
      </w:pPr>
      <w:r>
        <w:rPr>
          <w:rFonts w:ascii="Times New Roman"/>
          <w:b w:val="false"/>
          <w:i w:val="false"/>
          <w:color w:val="000000"/>
          <w:sz w:val="28"/>
        </w:rPr>
        <w:t>
      осы Қағидалардың 7-тармағының 10) тармақшасының үшінші абзацында көрсетілген санат үшін шаруашылық жүргізу құқығындағы "Успен аудандық ауруханасы" коммуналдық мемлекеттік кәсіпорны (бұдан әрі – аудандық аурухана) ай сайын айдың 10-күніне ұсынатын тізім негізінде 7 (жеті) АЕК мөлшерінде;</w:t>
      </w:r>
    </w:p>
    <w:p>
      <w:pPr>
        <w:spacing w:after="0"/>
        <w:ind w:left="0"/>
        <w:jc w:val="both"/>
      </w:pPr>
      <w:r>
        <w:rPr>
          <w:rFonts w:ascii="Times New Roman"/>
          <w:b w:val="false"/>
          <w:i w:val="false"/>
          <w:color w:val="000000"/>
          <w:sz w:val="28"/>
        </w:rPr>
        <w:t>
      осы Қағидалардың 7-тармағының 10) тармақшасының төртінші абзацында көрсетілген санат үшін Үлгілік қағидалардың 12-тармағының 1), 3) тармақшаларында көрсетілген құжаттарды қоса бере отырып, өтініш негізінде 7 (жеті) АЕК мөлшерінде;</w:t>
      </w:r>
    </w:p>
    <w:p>
      <w:pPr>
        <w:spacing w:after="0"/>
        <w:ind w:left="0"/>
        <w:jc w:val="both"/>
      </w:pPr>
      <w:r>
        <w:rPr>
          <w:rFonts w:ascii="Times New Roman"/>
          <w:b w:val="false"/>
          <w:i w:val="false"/>
          <w:color w:val="000000"/>
          <w:sz w:val="28"/>
        </w:rPr>
        <w:t>
      осы Қағидалардың 7-тармағының 10) тармақшасының бесінші абзацында көрсетілген санат үшін Үлгілік қағидалардың 12-тармағының 1), 3) тармақшаларында көрсетілген құжаттарды қоса бере отырып, өтініш негізінде 20 (жиырма) АЕК мөлшерінде;</w:t>
      </w:r>
    </w:p>
    <w:p>
      <w:pPr>
        <w:spacing w:after="0"/>
        <w:ind w:left="0"/>
        <w:jc w:val="both"/>
      </w:pPr>
      <w:r>
        <w:rPr>
          <w:rFonts w:ascii="Times New Roman"/>
          <w:b w:val="false"/>
          <w:i w:val="false"/>
          <w:color w:val="000000"/>
          <w:sz w:val="28"/>
        </w:rPr>
        <w:t>
      осы Қағидалардың 7-тармағының 10) тармақшасының жетінші, сегізінші, оныншы, он бірінші абзацтарында көрсетілген санаттар үшін Үлгілік қағидалардың 12-тармағының 1), 3) тармақшаларында көрсетілген құжаттарды қоса бере отырып, өтініш негізінде - 5 (бес) АЕК мөлшерінде;</w:t>
      </w:r>
    </w:p>
    <w:p>
      <w:pPr>
        <w:spacing w:after="0"/>
        <w:ind w:left="0"/>
        <w:jc w:val="both"/>
      </w:pPr>
      <w:r>
        <w:rPr>
          <w:rFonts w:ascii="Times New Roman"/>
          <w:b w:val="false"/>
          <w:i w:val="false"/>
          <w:color w:val="000000"/>
          <w:sz w:val="28"/>
        </w:rPr>
        <w:t>
      осы Қағидалардың 7-тармағының 10) тармақшасының тоғызыншы, он екінші, он үшінші, он төртінші, он бесінші абзацтарында көрсетілген санаттар үшін Үлгілік қағидалардың 12-тармағының 1), 3) тармақшаларында көрсетілген құжаттарды қоса бере отырып, өтініш негізінде - 2 (екі) АЕК мөлшерінде;</w:t>
      </w:r>
    </w:p>
    <w:p>
      <w:pPr>
        <w:spacing w:after="0"/>
        <w:ind w:left="0"/>
        <w:jc w:val="both"/>
      </w:pPr>
      <w:r>
        <w:rPr>
          <w:rFonts w:ascii="Times New Roman"/>
          <w:b w:val="false"/>
          <w:i w:val="false"/>
          <w:color w:val="000000"/>
          <w:sz w:val="28"/>
        </w:rPr>
        <w:t>
      осы Қағидалардың 7-тармағының 10) тармақшасының он алтыншы абзацында көрсетілген санат үшін Үлгілік қағидалардың 12-тармағының 1), 3) тармақшаларында көрсетілген құжаттарды қоса бере отырып, өтініш негізінде - 3 (үш) АЕК мөлшерінде;</w:t>
      </w:r>
    </w:p>
    <w:p>
      <w:pPr>
        <w:spacing w:after="0"/>
        <w:ind w:left="0"/>
        <w:jc w:val="both"/>
      </w:pPr>
      <w:r>
        <w:rPr>
          <w:rFonts w:ascii="Times New Roman"/>
          <w:b w:val="false"/>
          <w:i w:val="false"/>
          <w:color w:val="000000"/>
          <w:sz w:val="28"/>
        </w:rPr>
        <w:t>
      осы Қағидалардың 7-тармағының 11) тармақшасында көрсетілген санат үшін Үлгілік қағидалардың 12-тармағының 1), 3) тармақшаларында көрсетілген құжаттарды қоса бере отырып, өтініш негізінде 5 (бес) АЕК мөлшеріндегі әлеуметтік көмек;</w:t>
      </w:r>
    </w:p>
    <w:p>
      <w:pPr>
        <w:spacing w:after="0"/>
        <w:ind w:left="0"/>
        <w:jc w:val="both"/>
      </w:pPr>
      <w:r>
        <w:rPr>
          <w:rFonts w:ascii="Times New Roman"/>
          <w:b w:val="false"/>
          <w:i w:val="false"/>
          <w:color w:val="000000"/>
          <w:sz w:val="28"/>
        </w:rPr>
        <w:t>
      осы Қағидалардың 7-тармағының 12) тармақшасында көрсетілген санат үшін Үлгілік қағидалардың 12-тармағының 1), 3) тармақшаларында көрсетілген құжаттарды қоса бере отырып, өтініш негізінде 100 (жүз) АЕК дейінгі мөлшердегі әлеуметтік көмек;</w:t>
      </w:r>
    </w:p>
    <w:p>
      <w:pPr>
        <w:spacing w:after="0"/>
        <w:ind w:left="0"/>
        <w:jc w:val="both"/>
      </w:pPr>
      <w:r>
        <w:rPr>
          <w:rFonts w:ascii="Times New Roman"/>
          <w:b w:val="false"/>
          <w:i w:val="false"/>
          <w:color w:val="000000"/>
          <w:sz w:val="28"/>
        </w:rPr>
        <w:t>
      осы Қағидалардың 7-тармағының 13) тармақшасында көрсетілген санат үшін Үлгілік қағидалардың 12-тармағының 1), 3) тармақшаларында көрсетілген құжаттарды қоса бере отырып, өтініш негізінде 100 (жүз) АЕК дейінгі мөлшердегі әлеуметтік көмек.</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осы Қағидалардың 7-тармағының 1), 2), 3) тармақшаларында, 4) тармақшасының төртінші абзацында, 5) тармақшасының екінші, төртінші абзацтарында көрсетілген санаттар үшін Мемлекеттік корпорацияның тізімі негізінде коммуналдық қызметтерге 3,6 (үш бүтін оннан алты) АЕК мөлшерінде;</w:t>
      </w:r>
    </w:p>
    <w:p>
      <w:pPr>
        <w:spacing w:after="0"/>
        <w:ind w:left="0"/>
        <w:jc w:val="both"/>
      </w:pPr>
      <w:r>
        <w:rPr>
          <w:rFonts w:ascii="Times New Roman"/>
          <w:b w:val="false"/>
          <w:i w:val="false"/>
          <w:color w:val="000000"/>
          <w:sz w:val="28"/>
        </w:rPr>
        <w:t>
      осы Қағидалардың 7-тармағының 7) тармақшасының екінші, үшінші, төртінші абзацтарында көрсетілген санаттар үшін Мемлекеттік корпорацияның тізімі негізінде сауықтыруға 2 (екі)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осы Қағидалардың 7-тармағының 5) тармақшасының үшінші абзацында көрсетілген санат үшін Мемлекеттік корпорацияның тізімі негізінде сауықтыруға 10 (он) АЕК мөлшерінде;</w:t>
      </w:r>
    </w:p>
    <w:p>
      <w:pPr>
        <w:spacing w:after="0"/>
        <w:ind w:left="0"/>
        <w:jc w:val="both"/>
      </w:pPr>
      <w:r>
        <w:rPr>
          <w:rFonts w:ascii="Times New Roman"/>
          <w:b w:val="false"/>
          <w:i w:val="false"/>
          <w:color w:val="000000"/>
          <w:sz w:val="28"/>
        </w:rPr>
        <w:t>
      осы Қағидалардың 7-тармағының 7) тармақшасының екінші, үшінші, төртінші абзацтарында көрсетілген санаттар үшін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оларды тұрақты көмекпен және күтіммен қамтамасыз ете алмайтын жақын туыстары бар мүгедектігі бар адамдарға) Бөлім тізімі негізінде 3 (үш) АЕК мөлшерінде;</w:t>
      </w:r>
    </w:p>
    <w:p>
      <w:pPr>
        <w:spacing w:after="0"/>
        <w:ind w:left="0"/>
        <w:jc w:val="both"/>
      </w:pPr>
      <w:r>
        <w:rPr>
          <w:rFonts w:ascii="Times New Roman"/>
          <w:b w:val="false"/>
          <w:i w:val="false"/>
          <w:color w:val="000000"/>
          <w:sz w:val="28"/>
        </w:rPr>
        <w:t>
      осы Қағидалардың 7-тармағының 7) тармақшасының екінші абзацында көрсетілген санат және еріп жүретін адам үшін Үлгілік қағидалардың 12-тармағының 1), 3) тармақшаларында көрсетілген құжаттарды қоса бере отырып, өтініш негізінде жол жүру (емделу орнына дейін және тұратын жеріне дейін қайта келу) шығындарын өтеуге жол жүру билеттерінің нақты құны мөлшерінде;</w:t>
      </w:r>
    </w:p>
    <w:p>
      <w:pPr>
        <w:spacing w:after="0"/>
        <w:ind w:left="0"/>
        <w:jc w:val="both"/>
      </w:pPr>
      <w:r>
        <w:rPr>
          <w:rFonts w:ascii="Times New Roman"/>
          <w:b w:val="false"/>
          <w:i w:val="false"/>
          <w:color w:val="000000"/>
          <w:sz w:val="28"/>
        </w:rPr>
        <w:t>
      осы Қағидалардың 7-тармағының 7) тармақшасының алтыншы абзацында көрсетілген санат үшін Үлгілік қағидалардың 12-тармағының 1), 3) тармақшаларында көрсетілген құжаттарды қоса бере отырып, өтініш негізінде жол жүру (емделу орнына дейін және тұрғылықты жеріне дейін қайта келу) шығындарын өтеуге 10 (он) АЕК мөлшерінде;</w:t>
      </w:r>
    </w:p>
    <w:p>
      <w:pPr>
        <w:spacing w:after="0"/>
        <w:ind w:left="0"/>
        <w:jc w:val="both"/>
      </w:pPr>
      <w:r>
        <w:rPr>
          <w:rFonts w:ascii="Times New Roman"/>
          <w:b w:val="false"/>
          <w:i w:val="false"/>
          <w:color w:val="000000"/>
          <w:sz w:val="28"/>
        </w:rPr>
        <w:t>
      осы Қағидалардың 7-тармағының 10) тармақшасының үшінші абзацында көрсетілген санат үшін аудандық аурухана ұсынатын тізім негізінде амбулаториялық емдеу кезеңінде тамақтануға 15 (он бес) АЕК мөлшерінде;</w:t>
      </w:r>
    </w:p>
    <w:p>
      <w:pPr>
        <w:spacing w:after="0"/>
        <w:ind w:left="0"/>
        <w:jc w:val="both"/>
      </w:pPr>
      <w:r>
        <w:rPr>
          <w:rFonts w:ascii="Times New Roman"/>
          <w:b w:val="false"/>
          <w:i w:val="false"/>
          <w:color w:val="000000"/>
          <w:sz w:val="28"/>
        </w:rPr>
        <w:t>
      осы Қағидалардың 7-тармағының 10) тармақшасының бесінші абзацында көрсетілген санат үшін аудандық аурухана ұсынатын тізім негізінде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w:t>
      </w:r>
    </w:p>
    <w:p>
      <w:pPr>
        <w:spacing w:after="0"/>
        <w:ind w:left="0"/>
        <w:jc w:val="both"/>
      </w:pPr>
      <w:r>
        <w:rPr>
          <w:rFonts w:ascii="Times New Roman"/>
          <w:b w:val="false"/>
          <w:i w:val="false"/>
          <w:color w:val="000000"/>
          <w:sz w:val="28"/>
        </w:rPr>
        <w:t>
      9. Уәкілетті орган кірісті ескере отырып көрсетеді:</w:t>
      </w:r>
    </w:p>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осы Қағидалардың 7-тармағының 8) тармақшасында көрсетілген санат үшін Үлгілік қағидалардың 12-тармағының 1), 2), 3) тармақшаларында көрсетілген құжаттарды қоса бере отырып, өтініш негізінде Успен ауданының әкімі, жоғары оқу орнының басшысы және студент қол қойған білім беру қызметтерін көрсетуге арналған үшжақты шартта көрсетілген сома төленеді;</w:t>
      </w:r>
    </w:p>
    <w:p>
      <w:pPr>
        <w:spacing w:after="0"/>
        <w:ind w:left="0"/>
        <w:jc w:val="both"/>
      </w:pPr>
      <w:r>
        <w:rPr>
          <w:rFonts w:ascii="Times New Roman"/>
          <w:b w:val="false"/>
          <w:i w:val="false"/>
          <w:color w:val="000000"/>
          <w:sz w:val="28"/>
        </w:rPr>
        <w:t>
      осы Қағидалардың 7-тармағының 9) тармақшасының екінші абзацында көрсетілген санат үшін Үлгілік қағидалардың 12-тармағының 1), 2), 3) тармақшаларында көрсетілген құжаттарды қоса бере отырып, өтініш негізінде жан басына шаққандағы орташа кірісі Павлодар облысы бойынша белгіленген ең төменгі күнкөріс деңгейінен аспайтын 15 (он бес) АЕК дейінгі мөлшерінде;</w:t>
      </w:r>
    </w:p>
    <w:p>
      <w:pPr>
        <w:spacing w:after="0"/>
        <w:ind w:left="0"/>
        <w:jc w:val="both"/>
      </w:pPr>
      <w:r>
        <w:rPr>
          <w:rFonts w:ascii="Times New Roman"/>
          <w:b w:val="false"/>
          <w:i w:val="false"/>
          <w:color w:val="000000"/>
          <w:sz w:val="28"/>
        </w:rPr>
        <w:t>
      осы Қағидалардың 7-тармағының 9) тармақшасының алтыншы абзацында көрсетілген санат үшін Үлгілік қағидалардың 12-тармағының 1), 2), 3) тармақшаларында көрсетілген құжаттарды қоса бере отырып, өтініш негізінде жан басына шаққандағы орташа кірісі Павлодар облысы бойынша белгіленген ең төменгі күнкөріс деңгейінен аспайтын 15 (он бес) АЕК мөлшерінде;</w:t>
      </w:r>
    </w:p>
    <w:p>
      <w:pPr>
        <w:spacing w:after="0"/>
        <w:ind w:left="0"/>
        <w:jc w:val="both"/>
      </w:pPr>
      <w:r>
        <w:rPr>
          <w:rFonts w:ascii="Times New Roman"/>
          <w:b w:val="false"/>
          <w:i w:val="false"/>
          <w:color w:val="000000"/>
          <w:sz w:val="28"/>
        </w:rPr>
        <w:t>
      осы Қағидалардың 7-тармағының 9) тармақшасының үшінші, төртінші абзацтарында көрсетілген санаттар үшін Үлгілік қағидалардың 12-тармағының 1), 2), 3) тармақшаларында көрсетілген құжаттарды қоса бере отырып, өтініш негізінде қатты отын сатып алуға әлеуметтік көмек 14 (он төрт) АЕК мөлшерінде;</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осы Қағидалардың 7-тармағының 8) тармақшасында көрсетілген санат үшін Үлгілік қағидалардың 12-тармағының 1), 2), 3) тармақшаларында көрсетілген құжаттарды қоса бере отырып, өтініш негізінде оқу кезеңінде тұруға, тамақтануға және тұрғылықты жеріне жол жүруге 7 (жеті) АЕК мөлшерінде;</w:t>
      </w:r>
    </w:p>
    <w:p>
      <w:pPr>
        <w:spacing w:after="0"/>
        <w:ind w:left="0"/>
        <w:jc w:val="both"/>
      </w:pPr>
      <w:r>
        <w:rPr>
          <w:rFonts w:ascii="Times New Roman"/>
          <w:b w:val="false"/>
          <w:i w:val="false"/>
          <w:color w:val="000000"/>
          <w:sz w:val="28"/>
        </w:rPr>
        <w:t>
      осы Қағидалардың 7-тармағының 9) тармақшасының бесінші абзацында көрсетілген санат үшін Үлгілік қағидалардың 12-тармағының 1), 2), 3) тармақшаларында көрсетілген құжаттарды қоса бере отырып, ата-анасының біреуінің әлеуметтік көмек тағайындау туралы өтініші негізінде 5 (бес) АЕК мөлшерінде.</w:t>
      </w:r>
    </w:p>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орай әлеуметтік көмектің мөлшері облыстың ЖАО келісімі бойынша бірыңғай мөлшерде белгіленеді.</w:t>
      </w:r>
    </w:p>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12. Әлеуметтік көмек көрсету тәртібі, көрсетілетін әлеуметтік көмекті тоқтату және қайтару үшін негіздер Үлгілік қағидалардың 11-33-тармақтарына сәйкес айқындалған.</w:t>
      </w:r>
    </w:p>
    <w:p>
      <w:pPr>
        <w:spacing w:after="0"/>
        <w:ind w:left="0"/>
        <w:jc w:val="both"/>
      </w:pPr>
      <w:r>
        <w:rPr>
          <w:rFonts w:ascii="Times New Roman"/>
          <w:b w:val="false"/>
          <w:i w:val="false"/>
          <w:color w:val="000000"/>
          <w:sz w:val="28"/>
        </w:rPr>
        <w:t>
      13. Әлеуметтік көмек көрсетуді мониторингтеу мен есепке алуды Бөлім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