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bb76" w14:textId="808b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2023 жылғы 21 қарашадағы "Әлеуметтік көмек көрсетудің, оның мөлшерлерін белгілеудің және Павлодар ауданы мұқтаж азаматтардың жекелеген санаттарының тізбесін айқындаудың қағидаларын бекіту туралы" № 9/103 шешіміне өзгеріс енгізу туралы</w:t>
      </w:r>
    </w:p>
    <w:p>
      <w:pPr>
        <w:spacing w:after="0"/>
        <w:ind w:left="0"/>
        <w:jc w:val="both"/>
      </w:pPr>
      <w:r>
        <w:rPr>
          <w:rFonts w:ascii="Times New Roman"/>
          <w:b w:val="false"/>
          <w:i w:val="false"/>
          <w:color w:val="000000"/>
          <w:sz w:val="28"/>
        </w:rPr>
        <w:t>Павлодар облысы Павлодар аудандық мәслихатының 2025 жылғы 30 сәуірдегі № 30/267 шешімі. Павлодар облысының Әділет департаментінде 2025 жылғы 2 мамырда № 7661-14 болып тіркелді</w:t>
      </w:r>
    </w:p>
    <w:p>
      <w:pPr>
        <w:spacing w:after="0"/>
        <w:ind w:left="0"/>
        <w:jc w:val="both"/>
      </w:pPr>
      <w:bookmarkStart w:name="z1" w:id="0"/>
      <w:r>
        <w:rPr>
          <w:rFonts w:ascii="Times New Roman"/>
          <w:b w:val="false"/>
          <w:i w:val="false"/>
          <w:color w:val="000000"/>
          <w:sz w:val="28"/>
        </w:rPr>
        <w:t>
      Павлодар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аудандық мәслихатының 2023 жылғы 21 қарашадағы "Әлеуметтік көмек көрсетудің, оның мөлшерлерін белгілеудің және Павлодар ауданы мұқтаж азаматтарының жекелеген санаттарының тізбесін айқындаудың қағидаларын бекіту туралы" № 9/103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7425-14 болып тіркелді)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Павлодар аудыны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редақцияда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Шугаев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2025</w:t>
            </w:r>
            <w:r>
              <w:br/>
            </w:r>
            <w:r>
              <w:rPr>
                <w:rFonts w:ascii="Times New Roman"/>
                <w:b w:val="false"/>
                <w:i w:val="false"/>
                <w:color w:val="000000"/>
                <w:sz w:val="20"/>
              </w:rPr>
              <w:t>жылғы 30 сәуірдегі</w:t>
            </w:r>
            <w:r>
              <w:br/>
            </w:r>
            <w:r>
              <w:rPr>
                <w:rFonts w:ascii="Times New Roman"/>
                <w:b w:val="false"/>
                <w:i w:val="false"/>
                <w:color w:val="000000"/>
                <w:sz w:val="20"/>
              </w:rPr>
              <w:t>30/267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2023</w:t>
            </w:r>
            <w:r>
              <w:br/>
            </w:r>
            <w:r>
              <w:rPr>
                <w:rFonts w:ascii="Times New Roman"/>
                <w:b w:val="false"/>
                <w:i w:val="false"/>
                <w:color w:val="000000"/>
                <w:sz w:val="20"/>
              </w:rPr>
              <w:t>жылғы 21 қарашадағы</w:t>
            </w:r>
            <w:r>
              <w:br/>
            </w:r>
            <w:r>
              <w:rPr>
                <w:rFonts w:ascii="Times New Roman"/>
                <w:b w:val="false"/>
                <w:i w:val="false"/>
                <w:color w:val="000000"/>
                <w:sz w:val="20"/>
              </w:rPr>
              <w:t>№ 9/103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Павлодар ауданы</w:t>
      </w:r>
      <w:r>
        <w:br/>
      </w:r>
      <w:r>
        <w:rPr>
          <w:rFonts w:ascii="Times New Roman"/>
          <w:b/>
          <w:i w:val="false"/>
          <w:color w:val="000000"/>
        </w:rPr>
        <w:t>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000000"/>
          <w:sz w:val="28"/>
        </w:rPr>
        <w:t>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кодексіне, Қазақстан Республикасының "Қазақстан Республикасындағы жергілікті мемлекеттік басқару және өзін-өзі басқару туралы" Заңының 6-бабы 2-3-тармағына, Қазақстан Республикасының "Ардагерлер туралы" Заңына,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523 қаулысына сәйкес әзірленді және әлеуметтік көмек көрсетудің, оның мөлшерлерін белгілеудің және Павлодар ауданы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Павлодар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жергелікті атқарушы органы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"Павлодар ауданының жұмыспен қамту және әлеуметтік бағдарламалар бөлімі" мемлекеттік мекемесі әлеуметтік көмек көрсетуді жүзеге асырушы;</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әлеуметтік көмек алуға өтініш жасаған тұлғалардың (отбасылардың) материалдық жағдайына зерттеп-қарау жүргізу және қорытындылар дайындау үшін Павлодар ауданының ауыл және ауылдық округтер әкімдерінің шешімімен құрылатын комиссия;</w:t>
      </w:r>
    </w:p>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2. Әлеуметтік кодекстің 71-бабы 4-тармағында, 170-бабы 3-тармағында, 229-бабының 3-тармағында, Қазақстан Республикасының "Ардагерлер туралы" Заңының 10-бабы 1-тармағының 2) тармақшасында, 11-бабы 1-тармағының 2) тармақшасында, 12-бабы 1-тармағының 2) тармақшасында, 13-бабының 2) тармақшасында, 17-бабында көрсетілген тұлғаларға әлеуметтік көмек осы Үлгілік Қағидаларда көзделген тәртіппен көрсетіледі.</w:t>
      </w:r>
    </w:p>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жылына 1 рет) көрсетіледі.</w:t>
      </w:r>
    </w:p>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 шығару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26 сәуір - радиациялық апаттар мен апаттардың салдарын жоюға және осы апаттар мен апаттардың құрбандарын еске алуға қатысушылар күні;</w:t>
      </w:r>
    </w:p>
    <w:p>
      <w:pPr>
        <w:spacing w:after="0"/>
        <w:ind w:left="0"/>
        <w:jc w:val="both"/>
      </w:pPr>
      <w:r>
        <w:rPr>
          <w:rFonts w:ascii="Times New Roman"/>
          <w:b w:val="false"/>
          <w:i w:val="false"/>
          <w:color w:val="000000"/>
          <w:sz w:val="28"/>
        </w:rPr>
        <w:t xml:space="preserve">
      4) 7 мамыр - Отан қорғаушы күні; </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7) 30 тамыз – Қазақстан Республикасының Конституция күні;</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Қазақстан Республикасының күні;</w:t>
      </w:r>
    </w:p>
    <w:p>
      <w:pPr>
        <w:spacing w:after="0"/>
        <w:ind w:left="0"/>
        <w:jc w:val="both"/>
      </w:pPr>
      <w:r>
        <w:rPr>
          <w:rFonts w:ascii="Times New Roman"/>
          <w:b w:val="false"/>
          <w:i w:val="false"/>
          <w:color w:val="000000"/>
          <w:sz w:val="28"/>
        </w:rPr>
        <w:t>
      10) 16 желтоқсан - Қазақстан Республикасының Тәуелсіздік күні.</w:t>
      </w:r>
    </w:p>
    <w:p>
      <w:pPr>
        <w:spacing w:after="0"/>
        <w:ind w:left="0"/>
        <w:jc w:val="both"/>
      </w:pPr>
      <w:r>
        <w:rPr>
          <w:rFonts w:ascii="Times New Roman"/>
          <w:b w:val="false"/>
          <w:i w:val="false"/>
          <w:color w:val="000000"/>
          <w:sz w:val="28"/>
        </w:rPr>
        <w:t>
      5. Учаскелік және арнайы комиссиялар өз қызметін облыстардың ЖАО бекітетін ережелердің негізінде жүзеге асырады.</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7.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8.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9.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p>
      <w:pPr>
        <w:spacing w:after="0"/>
        <w:ind w:left="0"/>
        <w:jc w:val="both"/>
      </w:pPr>
      <w:r>
        <w:rPr>
          <w:rFonts w:ascii="Times New Roman"/>
          <w:b w:val="false"/>
          <w:i w:val="false"/>
          <w:color w:val="000000"/>
          <w:sz w:val="28"/>
        </w:rPr>
        <w:t>
      10. Әлеуметтік көмек көрсету жөніндегі уәкілетті орган кірісті есепке алмай көрсетеді:</w:t>
      </w:r>
    </w:p>
    <w:p>
      <w:pPr>
        <w:spacing w:after="0"/>
        <w:ind w:left="0"/>
        <w:jc w:val="both"/>
      </w:pPr>
      <w:r>
        <w:rPr>
          <w:rFonts w:ascii="Times New Roman"/>
          <w:b w:val="false"/>
          <w:i w:val="false"/>
          <w:color w:val="000000"/>
          <w:sz w:val="28"/>
        </w:rPr>
        <w:t>
      1) мереке күндеріне және атаулы күндерге алушылардың өтініштері талап етілмей біржолғы әлеуметтік көмек:</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50 (елу) айлық есептік көрсеткіш мөлшерінде (бұдан әрі - АЕК);</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(елу) АЕК мөлшерінде;</w:t>
      </w:r>
    </w:p>
    <w:p>
      <w:pPr>
        <w:spacing w:after="0"/>
        <w:ind w:left="0"/>
        <w:jc w:val="both"/>
      </w:pPr>
      <w:r>
        <w:rPr>
          <w:rFonts w:ascii="Times New Roman"/>
          <w:b w:val="false"/>
          <w:i w:val="false"/>
          <w:color w:val="000000"/>
          <w:sz w:val="28"/>
        </w:rPr>
        <w:t>
      бұрынғы Кенесттік Социалистік Республикалар (бұдан әрі -КСР Одағы) Одағының аумағынан Ауғанстанға жауынгерлiк тапсырмалармен ұшқан ұшу құрамының әскери қызметшiлерiне 50 (елу) АЕК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50 (елу) АЕК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50 (елу) АЕК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xml:space="preserve">
      8 наурыз – Халықаралық әйелдер күніне әлеуметтік көмек көрсету жөніндегі уәкілетті органның тізімі негізінде: </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аналарына (отбасыларына) 5 (бес) АЕК мөлшерінде;</w:t>
      </w:r>
    </w:p>
    <w:p>
      <w:pPr>
        <w:spacing w:after="0"/>
        <w:ind w:left="0"/>
        <w:jc w:val="both"/>
      </w:pPr>
      <w:r>
        <w:rPr>
          <w:rFonts w:ascii="Times New Roman"/>
          <w:b w:val="false"/>
          <w:i w:val="false"/>
          <w:color w:val="000000"/>
          <w:sz w:val="28"/>
        </w:rPr>
        <w:t>
      26 сәуір – радиациялық апаттар мен апаттардың салдарын жоюға және осы апаттар мен апаттардың құрбандарын еске алуға қатысушылар күніне Мемлекеттік корпорациясының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50 (елу) АЕК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50 (елу) АЕК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(елу) АЕК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 ақ қайтыс болуы белгіленген тәртіппен Чернобыль атом электр станциясындағы апаттың және азаматтық немесе әскері мақсаттағы обьектілердегі басқа да радиациалық апаттар мен авариялардың және ядролық сынақтардың әсеріне байланысты болған азаматтардың отбасыларына 50 (елу) АЕК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50 (елу) АЕК мөлшерінде;</w:t>
      </w:r>
    </w:p>
    <w:p>
      <w:pPr>
        <w:spacing w:after="0"/>
        <w:ind w:left="0"/>
        <w:jc w:val="both"/>
      </w:pPr>
      <w:r>
        <w:rPr>
          <w:rFonts w:ascii="Times New Roman"/>
          <w:b w:val="false"/>
          <w:i w:val="false"/>
          <w:color w:val="000000"/>
          <w:sz w:val="28"/>
        </w:rPr>
        <w:t>
      7 мамыр – Отан қорғаушы күніне Мемлекеттік корпорацияның тізімі негізінде:</w:t>
      </w:r>
    </w:p>
    <w:p>
      <w:pPr>
        <w:spacing w:after="0"/>
        <w:ind w:left="0"/>
        <w:jc w:val="both"/>
      </w:pPr>
      <w:r>
        <w:rPr>
          <w:rFonts w:ascii="Times New Roman"/>
          <w:b w:val="false"/>
          <w:i w:val="false"/>
          <w:color w:val="000000"/>
          <w:sz w:val="28"/>
        </w:rPr>
        <w:t>
      1992 жылғы қыркүйектің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2003 жылғы тамыздың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9 мамыр – Жеңіс күніне Мемлекеттік корпорацияның тізімі негізінде:</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5 000 000 (бес миллион) теңге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50 (елу) АЕК мөлшерінде, сондай-ақ 10 (он) АЕК мөлшерінде азық-түлік жиынтыгы;</w:t>
      </w:r>
    </w:p>
    <w:p>
      <w:pPr>
        <w:spacing w:after="0"/>
        <w:ind w:left="0"/>
        <w:jc w:val="both"/>
      </w:pPr>
      <w:r>
        <w:rPr>
          <w:rFonts w:ascii="Times New Roman"/>
          <w:b w:val="false"/>
          <w:i w:val="false"/>
          <w:color w:val="000000"/>
          <w:sz w:val="28"/>
        </w:rPr>
        <w:t>
      1986 жылдың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50 (елу) АЕК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100 000 (жүз мың) теңге мөлшерінде;</w:t>
      </w:r>
    </w:p>
    <w:p>
      <w:pPr>
        <w:spacing w:after="0"/>
        <w:ind w:left="0"/>
        <w:jc w:val="both"/>
      </w:pPr>
      <w:r>
        <w:rPr>
          <w:rFonts w:ascii="Times New Roman"/>
          <w:b w:val="false"/>
          <w:i w:val="false"/>
          <w:color w:val="000000"/>
          <w:sz w:val="28"/>
        </w:rPr>
        <w:t>
      1941 жылғы 22 маусымның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100 000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жұбайы (зайыбы),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60 000 (алпыс мың) теңге мөлшерінде;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 Мемлекеттік корпорацияның тізімі негізінде:</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адамдарына 10 (он) АЕК мөлшерінде;</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саяси қуғын-сүргіндер құрбаны немесе саяси қуғын-сүргіндерден зардап шеккен деп танылған азаматтарға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адамдарына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адамдарына 60 (алпыс) АЕК мөлшерінде;</w:t>
      </w:r>
    </w:p>
    <w:p>
      <w:pPr>
        <w:spacing w:after="0"/>
        <w:ind w:left="0"/>
        <w:jc w:val="both"/>
      </w:pPr>
      <w:r>
        <w:rPr>
          <w:rFonts w:ascii="Times New Roman"/>
          <w:b w:val="false"/>
          <w:i w:val="false"/>
          <w:color w:val="000000"/>
          <w:sz w:val="28"/>
        </w:rPr>
        <w:t>
      18 жасқа дейінгі мүгедектігі бар балаларды тәрбиелеп отырған отбасыларға 20 (жиырма) АЕК мөлшерінде;</w:t>
      </w:r>
    </w:p>
    <w:p>
      <w:pPr>
        <w:spacing w:after="0"/>
        <w:ind w:left="0"/>
        <w:jc w:val="both"/>
      </w:pPr>
      <w:r>
        <w:rPr>
          <w:rFonts w:ascii="Times New Roman"/>
          <w:b w:val="false"/>
          <w:i w:val="false"/>
          <w:color w:val="000000"/>
          <w:sz w:val="28"/>
        </w:rPr>
        <w:t>
      1 қазан - Қарттар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азаматтарына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азаматтарына 3 (үш) АЕК мөлшерінде;</w:t>
      </w:r>
    </w:p>
    <w:p>
      <w:pPr>
        <w:spacing w:after="0"/>
        <w:ind w:left="0"/>
        <w:jc w:val="both"/>
      </w:pPr>
      <w:r>
        <w:rPr>
          <w:rFonts w:ascii="Times New Roman"/>
          <w:b w:val="false"/>
          <w:i w:val="false"/>
          <w:color w:val="000000"/>
          <w:sz w:val="28"/>
        </w:rPr>
        <w:t>
      25 қазан - Қазақстан Республикасының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балаларына 5 (бес) АЕК мөлшерінде;</w:t>
      </w:r>
    </w:p>
    <w:p>
      <w:pPr>
        <w:spacing w:after="0"/>
        <w:ind w:left="0"/>
        <w:jc w:val="both"/>
      </w:pPr>
      <w:r>
        <w:rPr>
          <w:rFonts w:ascii="Times New Roman"/>
          <w:b w:val="false"/>
          <w:i w:val="false"/>
          <w:color w:val="000000"/>
          <w:sz w:val="28"/>
        </w:rPr>
        <w:t>
      бірінші топтағы мүгедектігі бар тұлғаларға 5 (бес) АЕК мөлшерінде;</w:t>
      </w:r>
    </w:p>
    <w:p>
      <w:pPr>
        <w:spacing w:after="0"/>
        <w:ind w:left="0"/>
        <w:jc w:val="both"/>
      </w:pPr>
      <w:r>
        <w:rPr>
          <w:rFonts w:ascii="Times New Roman"/>
          <w:b w:val="false"/>
          <w:i w:val="false"/>
          <w:color w:val="000000"/>
          <w:sz w:val="28"/>
        </w:rPr>
        <w:t>
      екінші топтағы мүгедектігі бар тұлғаларға 5 (бес) АЕК мөлшерінде;</w:t>
      </w:r>
    </w:p>
    <w:p>
      <w:pPr>
        <w:spacing w:after="0"/>
        <w:ind w:left="0"/>
        <w:jc w:val="both"/>
      </w:pPr>
      <w:r>
        <w:rPr>
          <w:rFonts w:ascii="Times New Roman"/>
          <w:b w:val="false"/>
          <w:i w:val="false"/>
          <w:color w:val="000000"/>
          <w:sz w:val="28"/>
        </w:rPr>
        <w:t>
      16 желтоқсан - Қазақстан Республикасының Тәуелсіздік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xml:space="preserve">
      Қазақстан Республикасының "Жаппай саяси қуғын-сүргіндер құрбандарын ақтау туралы" Заңымен белгіленген 1986 жылғы 17-18 желтоқсандағы Қазақстандағы оқиғаларға қатысқан азаматтарға 60 (алпыс) АЕК мөлшерінде; </w:t>
      </w:r>
    </w:p>
    <w:p>
      <w:pPr>
        <w:spacing w:after="0"/>
        <w:ind w:left="0"/>
        <w:jc w:val="both"/>
      </w:pPr>
      <w:r>
        <w:rPr>
          <w:rFonts w:ascii="Times New Roman"/>
          <w:b w:val="false"/>
          <w:i w:val="false"/>
          <w:color w:val="000000"/>
          <w:sz w:val="28"/>
        </w:rPr>
        <w:t>
      2) кірістерін есепке алмай, біржолғы әлеуметтік көмек:</w:t>
      </w:r>
    </w:p>
    <w:p>
      <w:pPr>
        <w:spacing w:after="0"/>
        <w:ind w:left="0"/>
        <w:jc w:val="both"/>
      </w:pPr>
      <w:r>
        <w:rPr>
          <w:rFonts w:ascii="Times New Roman"/>
          <w:b w:val="false"/>
          <w:i w:val="false"/>
          <w:color w:val="000000"/>
          <w:sz w:val="28"/>
        </w:rPr>
        <w:t>
      Мемлекеттік корпорацияның тізімі және төменде көрсетілген санаттардың мәртебесін растайтын құжат негізінде сауықтыруға 50 (елу) АЕК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тапсырмаларға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w:t>
      </w:r>
    </w:p>
    <w:p>
      <w:pPr>
        <w:spacing w:after="0"/>
        <w:ind w:left="0"/>
        <w:jc w:val="both"/>
      </w:pPr>
      <w:r>
        <w:rPr>
          <w:rFonts w:ascii="Times New Roman"/>
          <w:b w:val="false"/>
          <w:i w:val="false"/>
          <w:color w:val="000000"/>
          <w:sz w:val="28"/>
        </w:rPr>
        <w:t>
      -1992 жылғы қыркүйектің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тамыздың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жылдың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w:t>
      </w:r>
    </w:p>
    <w:p>
      <w:pPr>
        <w:spacing w:after="0"/>
        <w:ind w:left="0"/>
        <w:jc w:val="both"/>
      </w:pPr>
      <w:r>
        <w:rPr>
          <w:rFonts w:ascii="Times New Roman"/>
          <w:b w:val="false"/>
          <w:i w:val="false"/>
          <w:color w:val="000000"/>
          <w:sz w:val="28"/>
        </w:rPr>
        <w:t>
      бірінші топтағы мүгедектігі бар адамдарға санаторлық-курорттық емделуге заңды өкілдің еріп жүруіне, осы фактіні растайтын құжатты қоса бере отырып өтініш негізінде 55 (елу бес) АЕК мөлшерінде;</w:t>
      </w:r>
    </w:p>
    <w:p>
      <w:pPr>
        <w:spacing w:after="0"/>
        <w:ind w:left="0"/>
        <w:jc w:val="both"/>
      </w:pPr>
      <w:r>
        <w:rPr>
          <w:rFonts w:ascii="Times New Roman"/>
          <w:b w:val="false"/>
          <w:i w:val="false"/>
          <w:color w:val="000000"/>
          <w:sz w:val="28"/>
        </w:rPr>
        <w:t>
      он сегіз жасқа дейінгі мүгедектігі бар балаларға санаторлық-курорттық емделуге заңды өкілдің еріп жүруіне,осы фактіні растайтын құжатты қоса бере отырып өтініш негізінде 20 (жиырма) АЕК мөлшерінде;</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келуі, жеке басын куәландыратын құжат не цифрлық құжаттар сервисінен алынған электрондық құжат (жеке басты сәйкестендіру үшін), дүлей апат салдарынан азаматқа (отбасына) не оның мүлкіне зиян келу фактісін растайтын құжат (алты айға жарамды), өтініш негізінде 100 (жүз) АЕК мөлшерінде;</w:t>
      </w:r>
    </w:p>
    <w:p>
      <w:pPr>
        <w:spacing w:after="0"/>
        <w:ind w:left="0"/>
        <w:jc w:val="both"/>
      </w:pPr>
      <w:r>
        <w:rPr>
          <w:rFonts w:ascii="Times New Roman"/>
          <w:b w:val="false"/>
          <w:i w:val="false"/>
          <w:color w:val="000000"/>
          <w:sz w:val="28"/>
        </w:rPr>
        <w:t>
      өрт салдарынан азаматқа (отбасына) не оның мүлкіне зиян келуі, жеке басын куәландыратын құжат не цифрлық құжаттар сервисінен алынған электрондық құжат (жеке басты сәйкестендіру үшін), өрт салдарынан азаматқа (отбасына) не оның мүлкіне зиян келу фактісін растайтын құжат (алты айға жарамды), өтініш негізінде 100 (жүз) АЕК мөлшерінде;</w:t>
      </w:r>
    </w:p>
    <w:p>
      <w:pPr>
        <w:spacing w:after="0"/>
        <w:ind w:left="0"/>
        <w:jc w:val="both"/>
      </w:pPr>
      <w:r>
        <w:rPr>
          <w:rFonts w:ascii="Times New Roman"/>
          <w:b w:val="false"/>
          <w:i w:val="false"/>
          <w:color w:val="000000"/>
          <w:sz w:val="28"/>
        </w:rPr>
        <w:t>
      бас бостандығынан айыру орындарынан босатылған, пробация қызметінің есебіндегі азаматтарға, жеке басын куәландыратын құжат не цифрлық құжаттар сервисінен алынған электрондық құжат (жеке басты сәйкестендіру үшін), бас бостандығынан айыру орындарынан босатылу, пробация қызметінің есебінде болу фактісін растайтын құжатты қоса бере отырып, өтініш негізінде 10 (он) АЕК мөлшерінде;</w:t>
      </w:r>
    </w:p>
    <w:p>
      <w:pPr>
        <w:spacing w:after="0"/>
        <w:ind w:left="0"/>
        <w:jc w:val="both"/>
      </w:pPr>
      <w:r>
        <w:rPr>
          <w:rFonts w:ascii="Times New Roman"/>
          <w:b w:val="false"/>
          <w:i w:val="false"/>
          <w:color w:val="000000"/>
          <w:sz w:val="28"/>
        </w:rPr>
        <w:t>
      адамның иммун тапшылығы вирусын жұқтырған тұлғаларға жеке басын куәландыратын құжат не цифрлық құжаттар сервисінен алынған электрондық құжат (жеке басты сәйкестендіру үшін), аурудың болу фактісін растайтын құжатты қоса бере отырып, өтініш негізінде 20 (жиырма) АЕК мөлшерінде;</w:t>
      </w:r>
    </w:p>
    <w:p>
      <w:pPr>
        <w:spacing w:after="0"/>
        <w:ind w:left="0"/>
        <w:jc w:val="both"/>
      </w:pPr>
      <w:r>
        <w:rPr>
          <w:rFonts w:ascii="Times New Roman"/>
          <w:b w:val="false"/>
          <w:i w:val="false"/>
          <w:color w:val="000000"/>
          <w:sz w:val="28"/>
        </w:rPr>
        <w:t>
      аз қамтамасыз етілген азаматтар, атап айтқанда:</w:t>
      </w:r>
    </w:p>
    <w:p>
      <w:pPr>
        <w:spacing w:after="0"/>
        <w:ind w:left="0"/>
        <w:jc w:val="both"/>
      </w:pPr>
      <w:r>
        <w:rPr>
          <w:rFonts w:ascii="Times New Roman"/>
          <w:b w:val="false"/>
          <w:i w:val="false"/>
          <w:color w:val="000000"/>
          <w:sz w:val="28"/>
        </w:rPr>
        <w:t>
      әлеуметтік көмек көрсету жөніндегі уәкілетті органның тізімі негізінде 20 (жиырма) АЕК мөлшерінде қатты отынды сатып алуға мемлекеттік атаулы әлеуметтік көмек алушылар қатарынан азаматтарға;</w:t>
      </w:r>
    </w:p>
    <w:p>
      <w:pPr>
        <w:spacing w:after="0"/>
        <w:ind w:left="0"/>
        <w:jc w:val="both"/>
      </w:pPr>
      <w:r>
        <w:rPr>
          <w:rFonts w:ascii="Times New Roman"/>
          <w:b w:val="false"/>
          <w:i w:val="false"/>
          <w:color w:val="000000"/>
          <w:sz w:val="28"/>
        </w:rPr>
        <w:t>
      әлеуметтік мәні бар аурулары бар азаматтар, атап айтқанда:</w:t>
      </w:r>
    </w:p>
    <w:p>
      <w:pPr>
        <w:spacing w:after="0"/>
        <w:ind w:left="0"/>
        <w:jc w:val="both"/>
      </w:pPr>
      <w:r>
        <w:rPr>
          <w:rFonts w:ascii="Times New Roman"/>
          <w:b w:val="false"/>
          <w:i w:val="false"/>
          <w:color w:val="000000"/>
          <w:sz w:val="28"/>
        </w:rPr>
        <w:t>
      қатерлі ісіктен зардап шегетін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10 (он) АЕК мөлшерінде;</w:t>
      </w:r>
    </w:p>
    <w:p>
      <w:pPr>
        <w:spacing w:after="0"/>
        <w:ind w:left="0"/>
        <w:jc w:val="both"/>
      </w:pPr>
      <w:r>
        <w:rPr>
          <w:rFonts w:ascii="Times New Roman"/>
          <w:b w:val="false"/>
          <w:i w:val="false"/>
          <w:color w:val="000000"/>
          <w:sz w:val="28"/>
        </w:rPr>
        <w:t>
      "1 типті қант диабеті" ауруынан зардап шегетін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10 (бес) АЕК мөлшерінде;</w:t>
      </w:r>
    </w:p>
    <w:p>
      <w:pPr>
        <w:spacing w:after="0"/>
        <w:ind w:left="0"/>
        <w:jc w:val="both"/>
      </w:pPr>
      <w:r>
        <w:rPr>
          <w:rFonts w:ascii="Times New Roman"/>
          <w:b w:val="false"/>
          <w:i w:val="false"/>
          <w:color w:val="000000"/>
          <w:sz w:val="28"/>
        </w:rPr>
        <w:t>
      балалардың церебралдық параличі ауруынан зардап шегетін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15 (он бес) АЕК мөлшерінде;</w:t>
      </w:r>
    </w:p>
    <w:p>
      <w:pPr>
        <w:spacing w:after="0"/>
        <w:ind w:left="0"/>
        <w:jc w:val="both"/>
      </w:pPr>
      <w:r>
        <w:rPr>
          <w:rFonts w:ascii="Times New Roman"/>
          <w:b w:val="false"/>
          <w:i w:val="false"/>
          <w:color w:val="000000"/>
          <w:sz w:val="28"/>
        </w:rPr>
        <w:t>
      миокардтың жіті инфаргі (алғашқы 6 ай) ауруынан зардап шегетін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5 (бес) АЕК мөлшерінде;</w:t>
      </w:r>
    </w:p>
    <w:p>
      <w:pPr>
        <w:spacing w:after="0"/>
        <w:ind w:left="0"/>
        <w:jc w:val="both"/>
      </w:pPr>
      <w:r>
        <w:rPr>
          <w:rFonts w:ascii="Times New Roman"/>
          <w:b w:val="false"/>
          <w:i w:val="false"/>
          <w:color w:val="000000"/>
          <w:sz w:val="28"/>
        </w:rPr>
        <w:t>
      ревматизм ауруынан зардап шегетін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5 (бес) АЕК мөлшерінде;</w:t>
      </w:r>
    </w:p>
    <w:p>
      <w:pPr>
        <w:spacing w:after="0"/>
        <w:ind w:left="0"/>
        <w:jc w:val="both"/>
      </w:pPr>
      <w:r>
        <w:rPr>
          <w:rFonts w:ascii="Times New Roman"/>
          <w:b w:val="false"/>
          <w:i w:val="false"/>
          <w:color w:val="000000"/>
          <w:sz w:val="28"/>
        </w:rPr>
        <w:t>
      дәнекер тіннің жүйелі зақымданулары ауруынан зардап шегетін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5 (бес) АЕК мөлшерінде;</w:t>
      </w:r>
    </w:p>
    <w:p>
      <w:pPr>
        <w:spacing w:after="0"/>
        <w:ind w:left="0"/>
        <w:jc w:val="both"/>
      </w:pPr>
      <w:r>
        <w:rPr>
          <w:rFonts w:ascii="Times New Roman"/>
          <w:b w:val="false"/>
          <w:i w:val="false"/>
          <w:color w:val="000000"/>
          <w:sz w:val="28"/>
        </w:rPr>
        <w:t>
      нерв жүйесінің дегенерациялық аурулары ауруынан зардап шегетін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5 (бес) АЕК мөлшерінде;</w:t>
      </w:r>
    </w:p>
    <w:p>
      <w:pPr>
        <w:spacing w:after="0"/>
        <w:ind w:left="0"/>
        <w:jc w:val="both"/>
      </w:pPr>
      <w:r>
        <w:rPr>
          <w:rFonts w:ascii="Times New Roman"/>
          <w:b w:val="false"/>
          <w:i w:val="false"/>
          <w:color w:val="000000"/>
          <w:sz w:val="28"/>
        </w:rPr>
        <w:t>
      орталық нерв жүйесінің миелинсіздендіруші аурулары ауруынан зардап шегетін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5 (бес) АЕК мөлшерінде;</w:t>
      </w:r>
    </w:p>
    <w:p>
      <w:pPr>
        <w:spacing w:after="0"/>
        <w:ind w:left="0"/>
        <w:jc w:val="both"/>
      </w:pPr>
      <w:r>
        <w:rPr>
          <w:rFonts w:ascii="Times New Roman"/>
          <w:b w:val="false"/>
          <w:i w:val="false"/>
          <w:color w:val="000000"/>
          <w:sz w:val="28"/>
        </w:rPr>
        <w:t>
      3) кірістерін есепке алмай, Мемлекеттік корпорацияның тізімі және төменде көрсетілген санаттардың мәртебесін растайтын құжат негізінде тоқсан сайынғы әлеуметтік көмек:</w:t>
      </w:r>
    </w:p>
    <w:p>
      <w:pPr>
        <w:spacing w:after="0"/>
        <w:ind w:left="0"/>
        <w:jc w:val="both"/>
      </w:pPr>
      <w:r>
        <w:rPr>
          <w:rFonts w:ascii="Times New Roman"/>
          <w:b w:val="false"/>
          <w:i w:val="false"/>
          <w:color w:val="000000"/>
          <w:sz w:val="28"/>
        </w:rPr>
        <w:t>
      20 (жиырма) АЕК мөлшерінде:</w:t>
      </w:r>
    </w:p>
    <w:p>
      <w:pPr>
        <w:spacing w:after="0"/>
        <w:ind w:left="0"/>
        <w:jc w:val="both"/>
      </w:pPr>
      <w:r>
        <w:rPr>
          <w:rFonts w:ascii="Times New Roman"/>
          <w:b w:val="false"/>
          <w:i w:val="false"/>
          <w:color w:val="000000"/>
          <w:sz w:val="28"/>
        </w:rPr>
        <w:t>
      Ұлы Отан соғысына қатысушыларға (сауықтыруға);</w:t>
      </w:r>
    </w:p>
    <w:p>
      <w:pPr>
        <w:spacing w:after="0"/>
        <w:ind w:left="0"/>
        <w:jc w:val="both"/>
      </w:pPr>
      <w:r>
        <w:rPr>
          <w:rFonts w:ascii="Times New Roman"/>
          <w:b w:val="false"/>
          <w:i w:val="false"/>
          <w:color w:val="000000"/>
          <w:sz w:val="28"/>
        </w:rPr>
        <w:t>
      15 (он бес) АЕК мөлшерінде (коммуналдық қызметтерге):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w:t>
      </w:r>
    </w:p>
    <w:p>
      <w:pPr>
        <w:spacing w:after="0"/>
        <w:ind w:left="0"/>
        <w:jc w:val="both"/>
      </w:pPr>
      <w:r>
        <w:rPr>
          <w:rFonts w:ascii="Times New Roman"/>
          <w:b w:val="false"/>
          <w:i w:val="false"/>
          <w:color w:val="000000"/>
          <w:sz w:val="28"/>
        </w:rPr>
        <w:t>
      1992 жылғы қыркүйектің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тамыздың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жылдың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w:t>
      </w:r>
    </w:p>
    <w:p>
      <w:pPr>
        <w:spacing w:after="0"/>
        <w:ind w:left="0"/>
        <w:jc w:val="both"/>
      </w:pPr>
      <w:r>
        <w:rPr>
          <w:rFonts w:ascii="Times New Roman"/>
          <w:b w:val="false"/>
          <w:i w:val="false"/>
          <w:color w:val="000000"/>
          <w:sz w:val="28"/>
        </w:rPr>
        <w:t>
      4) кірістерін есепке алмай, ай сайынғы әлеуметтік көмек:</w:t>
      </w:r>
    </w:p>
    <w:p>
      <w:pPr>
        <w:spacing w:after="0"/>
        <w:ind w:left="0"/>
        <w:jc w:val="both"/>
      </w:pPr>
      <w:r>
        <w:rPr>
          <w:rFonts w:ascii="Times New Roman"/>
          <w:b w:val="false"/>
          <w:i w:val="false"/>
          <w:color w:val="000000"/>
          <w:sz w:val="28"/>
        </w:rPr>
        <w:t>
      бірінші, екінші, үшінші топтағы мүгедектігі бар адамдарға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адамдарға (қарттық жасына, бірінші, екінші топтағы мүгедектігі бар адамдарының,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әлеуметтік көмек көрсету жөніндегі уәкілетті органның тізімі негізінде 3 (үш) АЕК мөлшерінде;</w:t>
      </w:r>
    </w:p>
    <w:p>
      <w:pPr>
        <w:spacing w:after="0"/>
        <w:ind w:left="0"/>
        <w:jc w:val="both"/>
      </w:pPr>
      <w:r>
        <w:rPr>
          <w:rFonts w:ascii="Times New Roman"/>
          <w:b w:val="false"/>
          <w:i w:val="false"/>
          <w:color w:val="000000"/>
          <w:sz w:val="28"/>
        </w:rPr>
        <w:t>
      Павлодар облысы әкімдігі денсаулық сақтау басқармасының "Павлодар ауданының емханасы" шаруашылық жүргізу құқығындағы коммуналдық мемлекеттік кәсіпорны ұсынатын тізім негізінде амбулаторлық емдеудегі туберкулез ауруынан зардап шегетін тұлғаларға 15 (он бес) АЕК мөлшерінде;</w:t>
      </w:r>
    </w:p>
    <w:p>
      <w:pPr>
        <w:spacing w:after="0"/>
        <w:ind w:left="0"/>
        <w:jc w:val="both"/>
      </w:pPr>
      <w:r>
        <w:rPr>
          <w:rFonts w:ascii="Times New Roman"/>
          <w:b w:val="false"/>
          <w:i w:val="false"/>
          <w:color w:val="000000"/>
          <w:sz w:val="28"/>
        </w:rPr>
        <w:t>
      жеке басын куәландыратын құжат не цифрлық құжаттар сервисінен алынған электрондық құжат (жеке басты сәйкестендіру үшін) және медициналық мекеменің емдеу курсын алғаны туралы растау анықтамасын қоса бере отырып, өтініш негізінде 12 (он екі) АЕК мөлшерінде гемодиализ алу кезеңінде жол жүруге бірінші топтағы мүгедектігі бар тұлғаларға;</w:t>
      </w:r>
    </w:p>
    <w:p>
      <w:pPr>
        <w:spacing w:after="0"/>
        <w:ind w:left="0"/>
        <w:jc w:val="both"/>
      </w:pPr>
      <w:r>
        <w:rPr>
          <w:rFonts w:ascii="Times New Roman"/>
          <w:b w:val="false"/>
          <w:i w:val="false"/>
          <w:color w:val="000000"/>
          <w:sz w:val="28"/>
        </w:rPr>
        <w:t>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 адамның иммун тапшылығы вирусын жұқтырған он сегіз жасқа дейінгі балаларға.</w:t>
      </w:r>
    </w:p>
    <w:p>
      <w:pPr>
        <w:spacing w:after="0"/>
        <w:ind w:left="0"/>
        <w:jc w:val="both"/>
      </w:pPr>
      <w:r>
        <w:rPr>
          <w:rFonts w:ascii="Times New Roman"/>
          <w:b w:val="false"/>
          <w:i w:val="false"/>
          <w:color w:val="000000"/>
          <w:sz w:val="28"/>
        </w:rPr>
        <w:t>
      11. Әлеуметтік көмек көрсету жөніндегі уәкілетті орган ең төменгі күнкөріс деңгейінен аспайтын табысы бар адамдарға көмек көрсетеді:</w:t>
      </w:r>
    </w:p>
    <w:p>
      <w:pPr>
        <w:spacing w:after="0"/>
        <w:ind w:left="0"/>
        <w:jc w:val="both"/>
      </w:pPr>
      <w:r>
        <w:rPr>
          <w:rFonts w:ascii="Times New Roman"/>
          <w:b w:val="false"/>
          <w:i w:val="false"/>
          <w:color w:val="000000"/>
          <w:sz w:val="28"/>
        </w:rPr>
        <w:t>
      біржолғы әлеуметтік көмек:</w:t>
      </w:r>
    </w:p>
    <w:p>
      <w:pPr>
        <w:spacing w:after="0"/>
        <w:ind w:left="0"/>
        <w:jc w:val="both"/>
      </w:pPr>
      <w:r>
        <w:rPr>
          <w:rFonts w:ascii="Times New Roman"/>
          <w:b w:val="false"/>
          <w:i w:val="false"/>
          <w:color w:val="000000"/>
          <w:sz w:val="28"/>
        </w:rPr>
        <w:t>
      жеке басын куәландыратын құжат не цифрлық құжаттар сервисінен алынған электрондық құжат (жеке басты сәйкестендіру үшін) және Павлодар облысы әкімдігі денсаулық сақтау басқармасының "Павлодар ауданының емханасы" шаруашылық жүргізу құқығындағы коммуналдық мемлекеттік қазыналық кәсіпорнынан аталған ауруды растайтын анықтаманы қоса бере отырып, өтініш негізінде 10 (он) АЕК 10 аптаға дейін жүктілігі бойынша есепке қою үшін аудандық емханаға уақытында жүгінген жүкті әйелдерге.</w:t>
      </w:r>
    </w:p>
    <w:p>
      <w:pPr>
        <w:spacing w:after="0"/>
        <w:ind w:left="0"/>
        <w:jc w:val="both"/>
      </w:pPr>
      <w:r>
        <w:rPr>
          <w:rFonts w:ascii="Times New Roman"/>
          <w:b w:val="false"/>
          <w:i w:val="false"/>
          <w:color w:val="000000"/>
          <w:sz w:val="28"/>
        </w:rPr>
        <w:t>
      12. Әлеуметтік көмектің бір түрі бойынша әлеуметтік көмекке жүгіне, төлемнің бірдей кезенділігімең, атап айтқанда Республика бойынша бір рет "біржолғы" беріледі.</w:t>
      </w:r>
    </w:p>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14. Алушылардың жекелеген санаттары үшін атаулы күндер мен мереке күндеріне орай әлеуметтік көмектің мөлшерін жергілікті өкілді органдар облыс ЖАО-мен келісу бойынша бірыңғай мөлшерде белгілейді.</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15. Мереке күндері мен атаулы күндерге орай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16. Әлеуметтік маңызы бар ауру болған кезде әлеуметтік көмек алушылардың тізімдерін жеке сәйкестендіру нөмірін, тегін, атын, әкесінің атын және банктік шотын көрсете отырып, денсаулық сақтау ұйымдары, Қазақстан Республикасы денсаулық сақтау Министрінің бұйрығының әлеуметтік маңызы бар аурулар тізбесінде белгіленген аурулардың халықаралық сыныптамасының кодтарына сәйкес электрондық түрде ұсынады.</w:t>
      </w:r>
    </w:p>
    <w:p>
      <w:pPr>
        <w:spacing w:after="0"/>
        <w:ind w:left="0"/>
        <w:jc w:val="both"/>
      </w:pPr>
      <w:r>
        <w:rPr>
          <w:rFonts w:ascii="Times New Roman"/>
          <w:b w:val="false"/>
          <w:i w:val="false"/>
          <w:color w:val="000000"/>
          <w:sz w:val="28"/>
        </w:rPr>
        <w:t>
      17.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қағидаларға 1-1-қосымшаға сәйкес нысан бойынша порталға электрондық түрдегі өтінішпен жүгінеді, оған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осы Үлгілік қағидаларға 1-3-қосымшаға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both"/>
      </w:pPr>
      <w:r>
        <w:rPr>
          <w:rFonts w:ascii="Times New Roman"/>
          <w:b w:val="false"/>
          <w:i w:val="false"/>
          <w:color w:val="000000"/>
          <w:sz w:val="28"/>
        </w:rPr>
        <w:t>
      Үлгілік қағидалардың 8-тармағының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осы -қарау үшін учаскелік комиссияға жібереді.</w:t>
      </w:r>
    </w:p>
    <w:p>
      <w:pPr>
        <w:spacing w:after="0"/>
        <w:ind w:left="0"/>
        <w:jc w:val="both"/>
      </w:pPr>
      <w:r>
        <w:rPr>
          <w:rFonts w:ascii="Times New Roman"/>
          <w:b w:val="false"/>
          <w:i w:val="false"/>
          <w:color w:val="000000"/>
          <w:sz w:val="28"/>
        </w:rPr>
        <w:t>
      Учаскелік комиссияның әлеуметтік көмек көрсету жөніндегі уәкілетті органның арнайы комиссиясының әлеуметтік көмек көрсету мерзімдері мен тәртібі Үлгілік қағидалардың 14-20 тармақтарында сәйкес айкындалған.</w:t>
      </w:r>
    </w:p>
    <w:p>
      <w:pPr>
        <w:spacing w:after="0"/>
        <w:ind w:left="0"/>
        <w:jc w:val="both"/>
      </w:pPr>
      <w:r>
        <w:rPr>
          <w:rFonts w:ascii="Times New Roman"/>
          <w:b w:val="false"/>
          <w:i w:val="false"/>
          <w:color w:val="000000"/>
          <w:sz w:val="28"/>
        </w:rPr>
        <w:t>
      18.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19. Әлеуметтік көмек көрсетуге жұмсалатын шығыстарды қаржыландыру Павлодар ауданның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p>
      <w:pPr>
        <w:spacing w:after="0"/>
        <w:ind w:left="0"/>
        <w:jc w:val="both"/>
      </w:pPr>
      <w:r>
        <w:rPr>
          <w:rFonts w:ascii="Times New Roman"/>
          <w:b w:val="false"/>
          <w:i w:val="false"/>
          <w:color w:val="000000"/>
          <w:sz w:val="28"/>
        </w:rPr>
        <w:t>
      20.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Павлодар ауданы шегiнен тыс тұрақты тұруға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21.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22.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23. Мемлекеттік корпорация арқылы әлеуметтік көмек төлеуді жүзеге асыру процесін Үлгілік қағидалардың 28-32-тармақтарына сәйкес уәкілетті мемлекеттік органның ақпараттық жүйелері арқылы әлеуметтік көмек көрсету туралы шешім қабылдаған кезде әлеуметтік көмек көрсету жөніндегі уәкілетті орган бастамашылық етеді.</w:t>
      </w:r>
    </w:p>
    <w:p>
      <w:pPr>
        <w:spacing w:after="0"/>
        <w:ind w:left="0"/>
        <w:jc w:val="both"/>
      </w:pPr>
      <w:r>
        <w:rPr>
          <w:rFonts w:ascii="Times New Roman"/>
          <w:b w:val="false"/>
          <w:i w:val="false"/>
          <w:color w:val="000000"/>
          <w:sz w:val="28"/>
        </w:rPr>
        <w:t>
      24.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