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6b452" w14:textId="6d6b4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 елді мекендерінің шекараларын (шегін)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ауданы әкімдігінің 2025 жылғы 4 наурыздағы № 69/3 бірлескен қаулысы және Павлодар облысы Павлодар ауданы мәслихатының 2025 жылғы 4 наурыздағы № 28/244 шешімі. Павлодар облысының Әділет департаментінде 2025 жылғы 5 наурызда № 7642-14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-тармақтарына,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тармақшасына,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ауданының әкімдігі ҚАУЛЫ ЕТЕДІ және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ауданы Черноярка ауылдық округі елді мекендерінің шекаралары (шектері) жалпы алаңы 2767 гектар: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бірлескен қаулының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Новочерноярка ауылының алаңы 1138 гектар, Сычевка ауылының алаңы 528 гектар, Черноярка ауылының алаңы 1101 гектар шекаралары (шектері) белгіленсін.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Павлодар ауданының Ефремовка ауылдық округі елді мекендерінің шекаралары (шектері) жалпы алаңы 5577 гектар: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Ефремовка ауылының алаңы 4114 гектар, Даниловка ауылының алаңы 1463 гектар шекаралары (шектері) белгіленсін.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шешімнің орындалуын бақылау аудан әкімінің орынбасары Х. О. Оразбековке және аудандық мәслихаттың тұрғын үй-коммуналдық шаруашылық, агроөнеркәсіптік кешен және жер қатынастары мәселелері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қаулы және шешім олардың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69/3 мен 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наурыздағы № 28/244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Павлодар ауданы Черноярка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Новочерноярка ауылы, Сычевка ауылы, Черноярка ауылының</w:t>
      </w:r>
      <w:r>
        <w:br/>
      </w:r>
      <w:r>
        <w:rPr>
          <w:rFonts w:ascii="Times New Roman"/>
          <w:b/>
          <w:i w:val="false"/>
          <w:color w:val="000000"/>
        </w:rPr>
        <w:t>жаңа шекараларының схемалық картасы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20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48400" cy="565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565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69/3 мен 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наурыздағы № 28/244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Павлодар ауданы Ефремовка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Ефремовка ауылы, Даниловка ауылының жаңа шекараларының схемалық картасы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4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4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27900" cy="439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