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2cdb" w14:textId="9c42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2019 жылғы 26 ақпандағы "Жайылымдарды геоботаникалық зерттеп-қарау негізінде Май ауданы бойынша жайылым айналымдарының схемасын бекіту туралы" № 49/2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әкімдігінің 2025 жылғы 29 мамырдағы № 128/5 қаулысы. Павлодар облысының Әділет департаментінде 2025 жылғы 29 мамырда № 7673-14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әкімдігінің "Жайылымдарды геоботаникалық зерттеп-қарау негізінде Май ауданы бойынша жайылым айналымдарының схемасын бекіту туралы" 2019 жылғы 26 ақпандағы № 49/2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6269 болып тіркелді).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аудан әкімінің орынбасары Ә.Т.Сыздыкбаевқа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