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94cb" w14:textId="c6e9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2024 жылғы 8 қаңтардағы № 65/16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Аққулы аудандық мәслихатының 2025 жылғы 14 мамырдағы № 148/32 шешімі. Павлодар облысының Әділет департаментінде 2025 жылғы 15 мамырда № 7664-14 болып тіркелді</w:t>
      </w:r>
    </w:p>
    <w:p>
      <w:pPr>
        <w:spacing w:after="0"/>
        <w:ind w:left="0"/>
        <w:jc w:val="both"/>
      </w:pPr>
      <w:bookmarkStart w:name="z1" w:id="0"/>
      <w:r>
        <w:rPr>
          <w:rFonts w:ascii="Times New Roman"/>
          <w:b w:val="false"/>
          <w:i w:val="false"/>
          <w:color w:val="000000"/>
          <w:sz w:val="28"/>
        </w:rPr>
        <w:t>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Аққулы аудандық мәслихатының 2024 жылғы 8 қаңтардағы № 65/16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7459-14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Аққулы ауданының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"7. Әлеуметтік көмек көрсету жөніндегі уәкілетті орган келесі санаттардағы азаматтарға әлеуметтік көмек көрсетеді:</w:t>
      </w:r>
    </w:p>
    <w:p>
      <w:pPr>
        <w:spacing w:after="0"/>
        <w:ind w:left="0"/>
        <w:jc w:val="both"/>
      </w:pPr>
      <w:r>
        <w:rPr>
          <w:rFonts w:ascii="Times New Roman"/>
          <w:b w:val="false"/>
          <w:i w:val="false"/>
          <w:color w:val="000000"/>
          <w:sz w:val="28"/>
        </w:rPr>
        <w:t>
      1) алушылардан өтініштер талап етілмейатаулы күндер мен мерекелік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орай мемлекеттік корпорацияның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(елу мың) айлық есептік көрсеткіш (бұдан әрі -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(елу мың) АЕК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КСРОдағы) аумағынан Ауғанстанға жауынгерлiк тапсырмалармен ұшқан ұшу құрамының әскери қызметшiлерiне 50 000 (елу мың)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50 000 (елу мың) АЕК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50 000 (елу мың)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АЕК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қатысушылар күніне орай мемлекеттік корпорацияның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50 000 (елу мың)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50 000 (елу мың)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50 000 (елу мың)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50 000 (елу мың) АЕК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50 000 (елу мың) АЕК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50 000 (елу мың)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50 000 (елу мың) АЕК мөлшерінде;</w:t>
      </w:r>
    </w:p>
    <w:p>
      <w:pPr>
        <w:spacing w:after="0"/>
        <w:ind w:left="0"/>
        <w:jc w:val="both"/>
      </w:pPr>
      <w:r>
        <w:rPr>
          <w:rFonts w:ascii="Times New Roman"/>
          <w:b w:val="false"/>
          <w:i w:val="false"/>
          <w:color w:val="000000"/>
          <w:sz w:val="28"/>
        </w:rPr>
        <w:t>
      9 мамыр - Жеңіс күніне орай мемлекеттік корпорацияның тізімі негізінде:</w:t>
      </w:r>
    </w:p>
    <w:p>
      <w:pPr>
        <w:spacing w:after="0"/>
        <w:ind w:left="0"/>
        <w:jc w:val="both"/>
      </w:pPr>
      <w:r>
        <w:rPr>
          <w:rFonts w:ascii="Times New Roman"/>
          <w:b w:val="false"/>
          <w:i w:val="false"/>
          <w:color w:val="000000"/>
          <w:sz w:val="28"/>
        </w:rPr>
        <w:t>
      бұрынғы КСРО-ның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50 000 (елу мың) АЕК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50 000 (елу мың) АЕК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150 000 (жүз елу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200 000 (екі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31 мамыр - саяси қуғын - сүргін және ашаршылық құрбандарын еске алу күніне орай мемлекеттік корпорацияның тізімі негізінде: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орай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 мемлекеттік корпорацияның тізімі негізінде:</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Заңында белгіленген 1986 жылғы 17-18 желтоқсандағы Қазақстандағы оқиғаларға қатысқан адамдарға 60 (алпыс)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алтыншы және он сегізінші абзацтары жаңа редакцияда жазылсын:</w:t>
      </w:r>
    </w:p>
    <w:p>
      <w:pPr>
        <w:spacing w:after="0"/>
        <w:ind w:left="0"/>
        <w:jc w:val="both"/>
      </w:pPr>
      <w:r>
        <w:rPr>
          <w:rFonts w:ascii="Times New Roman"/>
          <w:b w:val="false"/>
          <w:i w:val="false"/>
          <w:color w:val="000000"/>
          <w:sz w:val="28"/>
        </w:rPr>
        <w:t>
      2) табыс есебінсіз біржолғы әлеуметтік көмек:</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қант диабетінен зардап шегетін тұлғаларға10 (он)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екінші топтағы мүгедектігі бар адамдарға, он сегіз жасқа дейінгі мүгедектігі бар балаларға қатты отын сатып алу үшін 20 (жиырма) АЕК мөлшерінде;".</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