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0188" w14:textId="7a10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аумағында стационарлық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Павлодар облысы Аққулы ауданы әкімдігінің 2025 жылғы 18 сәуірдегі № 1-16/125 қаулысы. Павлодар облысының Әділет департаментінде 2025 жылғы 21 сәуірде № 7654-14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4-2) тармақшасына, Қазақстан Республикасының "Сауда қызметін реттеу туралы"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 Ұлттық экономика министрінің міндетін атқарушысының 2015 жылғы 27 наурыздағы "Ішкі сауда қағидаларын бекіту туралы"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және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А.А. Машраповқа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2025</w:t>
            </w:r>
            <w:r>
              <w:br/>
            </w:r>
            <w:r>
              <w:rPr>
                <w:rFonts w:ascii="Times New Roman"/>
                <w:b w:val="false"/>
                <w:i w:val="false"/>
                <w:color w:val="000000"/>
                <w:sz w:val="20"/>
              </w:rPr>
              <w:t>жылғы 18 сәуірдегі</w:t>
            </w:r>
            <w:r>
              <w:br/>
            </w:r>
            <w:r>
              <w:rPr>
                <w:rFonts w:ascii="Times New Roman"/>
                <w:b w:val="false"/>
                <w:i w:val="false"/>
                <w:color w:val="000000"/>
                <w:sz w:val="20"/>
              </w:rPr>
              <w:t>№ 1-16/125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Аққулы ауданының аумағында стационарлық емес</w:t>
      </w:r>
      <w:r>
        <w:br/>
      </w:r>
      <w:r>
        <w:rPr>
          <w:rFonts w:ascii="Times New Roman"/>
          <w:b/>
          <w:i w:val="false"/>
          <w:color w:val="000000"/>
        </w:rPr>
        <w:t>сауда объектілерін орналастыру орындары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ауданы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инфрақұрылым </w:t>
            </w:r>
          </w:p>
          <w:p>
            <w:pPr>
              <w:spacing w:after="20"/>
              <w:ind w:left="20"/>
              <w:jc w:val="both"/>
            </w:pPr>
            <w:r>
              <w:rPr>
                <w:rFonts w:ascii="Times New Roman"/>
                <w:b w:val="false"/>
                <w:i w:val="false"/>
                <w:color w:val="000000"/>
                <w:sz w:val="20"/>
              </w:rPr>
              <w:t>
(тауарлардың ұқсас ассортименті өткізілетін сауда объектілері, сондай - ақ қоғамдық тамақтану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 Аққулы ауылы, Амангелді көшесі, 69, "Қазпошта" акционерлік қоғамының Павлодар облыстық филиалының Аққулы ауданы пошта байланысының аудандық торабының ғимаратына қарама – қарсы, 20 (жиырма)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"Centre" </w:t>
            </w:r>
          </w:p>
          <w:p>
            <w:pPr>
              <w:spacing w:after="20"/>
              <w:ind w:left="20"/>
              <w:jc w:val="both"/>
            </w:pPr>
            <w:r>
              <w:rPr>
                <w:rFonts w:ascii="Times New Roman"/>
                <w:b w:val="false"/>
                <w:i w:val="false"/>
                <w:color w:val="000000"/>
                <w:sz w:val="20"/>
              </w:rPr>
              <w:t xml:space="preserve">
базары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 Аққулы ауылы, Всеволод Иванова көшесі, ғимарат 92А, "Аққулы ауданы әкімінің аппараты" мемлекеттік мекемесінің ғимаратына қарама – қарсы, 15 (он бес)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 Әбілқайыр Баймолдин атындағы ауылы, Маяковского</w:t>
            </w:r>
          </w:p>
          <w:p>
            <w:pPr>
              <w:spacing w:after="20"/>
              <w:ind w:left="20"/>
              <w:jc w:val="both"/>
            </w:pPr>
            <w:r>
              <w:rPr>
                <w:rFonts w:ascii="Times New Roman"/>
                <w:b w:val="false"/>
                <w:i w:val="false"/>
                <w:color w:val="000000"/>
                <w:sz w:val="20"/>
              </w:rPr>
              <w:t>
көшесі, 5, Мәдениет үйі ғимаратының сол жағында, 4 (төрт)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азық - түлік және азық - түлік емес өнімдерді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Жамбыл ауылы, Тәуелсіздік көшесі, 30 , "Мирас" дүкенінің сол жағында, 10 (он)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"Мирас" </w:t>
            </w:r>
          </w:p>
          <w:p>
            <w:pPr>
              <w:spacing w:after="20"/>
              <w:ind w:left="20"/>
              <w:jc w:val="both"/>
            </w:pPr>
            <w:r>
              <w:rPr>
                <w:rFonts w:ascii="Times New Roman"/>
                <w:b w:val="false"/>
                <w:i w:val="false"/>
                <w:color w:val="000000"/>
                <w:sz w:val="20"/>
              </w:rPr>
              <w:t>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Бесқарағай ауылы, Айып Құсайынов</w:t>
            </w:r>
          </w:p>
          <w:p>
            <w:pPr>
              <w:spacing w:after="20"/>
              <w:ind w:left="20"/>
              <w:jc w:val="both"/>
            </w:pPr>
            <w:r>
              <w:rPr>
                <w:rFonts w:ascii="Times New Roman"/>
                <w:b w:val="false"/>
                <w:i w:val="false"/>
                <w:color w:val="000000"/>
                <w:sz w:val="20"/>
              </w:rPr>
              <w:t>
көшесі, 6, "Нұр" дүкенінің сол жағында, 20 (жиырма)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дүкені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ауылдық округі, Қарақала ауылы, Шайхислям Оспанов көшесі, 24А, "Рахат - Али" дүкенінен 6 (алты)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 Али"</w:t>
            </w:r>
          </w:p>
          <w:p>
            <w:pPr>
              <w:spacing w:after="20"/>
              <w:ind w:left="20"/>
              <w:jc w:val="both"/>
            </w:pPr>
            <w:r>
              <w:rPr>
                <w:rFonts w:ascii="Times New Roman"/>
                <w:b w:val="false"/>
                <w:i w:val="false"/>
                <w:color w:val="000000"/>
                <w:sz w:val="20"/>
              </w:rPr>
              <w:t>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 Майқарағай ауылы, Жабаев көшесі, 5, Павлодар облысының білім беру басқармасы, Аққулы ауданы білім беру бөлімінің "Майқарағай жалпы орта білім беру мектебі" коммуналдық мемлекеттік мекемесі ғимаратының оң жағында, 150 (жүз елу)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 Малыбай ауылы, Мұхтар Әуезов көшесі, 15, "Малыбай"</w:t>
            </w:r>
          </w:p>
          <w:p>
            <w:pPr>
              <w:spacing w:after="20"/>
              <w:ind w:left="20"/>
              <w:jc w:val="both"/>
            </w:pPr>
            <w:r>
              <w:rPr>
                <w:rFonts w:ascii="Times New Roman"/>
                <w:b w:val="false"/>
                <w:i w:val="false"/>
                <w:color w:val="000000"/>
                <w:sz w:val="20"/>
              </w:rPr>
              <w:t>
дүкеніне қарама – қарсы, 20 (жиырма)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p>
            <w:pPr>
              <w:spacing w:after="20"/>
              <w:ind w:left="20"/>
              <w:jc w:val="both"/>
            </w:pPr>
            <w:r>
              <w:rPr>
                <w:rFonts w:ascii="Times New Roman"/>
                <w:b w:val="false"/>
                <w:i w:val="false"/>
                <w:color w:val="000000"/>
                <w:sz w:val="20"/>
              </w:rPr>
              <w:t>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 Шақа ауылы, Абай көшесі, 8, "Сұлтан"</w:t>
            </w:r>
          </w:p>
          <w:p>
            <w:pPr>
              <w:spacing w:after="20"/>
              <w:ind w:left="20"/>
              <w:jc w:val="both"/>
            </w:pPr>
            <w:r>
              <w:rPr>
                <w:rFonts w:ascii="Times New Roman"/>
                <w:b w:val="false"/>
                <w:i w:val="false"/>
                <w:color w:val="000000"/>
                <w:sz w:val="20"/>
              </w:rPr>
              <w:t>
дүкеніне қарама – қарсы, 20 (жиырма)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 </w:t>
            </w:r>
          </w:p>
          <w:p>
            <w:pPr>
              <w:spacing w:after="20"/>
              <w:ind w:left="20"/>
              <w:jc w:val="both"/>
            </w:pPr>
            <w:r>
              <w:rPr>
                <w:rFonts w:ascii="Times New Roman"/>
                <w:b w:val="false"/>
                <w:i w:val="false"/>
                <w:color w:val="000000"/>
                <w:sz w:val="20"/>
              </w:rPr>
              <w:t>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ауылдық округі, Шарбақты ауылы, </w:t>
            </w:r>
          </w:p>
          <w:p>
            <w:pPr>
              <w:spacing w:after="20"/>
              <w:ind w:left="20"/>
              <w:jc w:val="both"/>
            </w:pPr>
            <w:r>
              <w:rPr>
                <w:rFonts w:ascii="Times New Roman"/>
                <w:b w:val="false"/>
                <w:i w:val="false"/>
                <w:color w:val="000000"/>
                <w:sz w:val="20"/>
              </w:rPr>
              <w:t>
Абуғали Сәлменов</w:t>
            </w:r>
          </w:p>
          <w:p>
            <w:pPr>
              <w:spacing w:after="20"/>
              <w:ind w:left="20"/>
              <w:jc w:val="both"/>
            </w:pPr>
            <w:r>
              <w:rPr>
                <w:rFonts w:ascii="Times New Roman"/>
                <w:b w:val="false"/>
                <w:i w:val="false"/>
                <w:color w:val="000000"/>
                <w:sz w:val="20"/>
              </w:rPr>
              <w:t xml:space="preserve">
 көшесі, 1, "Камбаров" дара кәсіпкерге қарама – қарсы, </w:t>
            </w:r>
          </w:p>
          <w:p>
            <w:pPr>
              <w:spacing w:after="20"/>
              <w:ind w:left="20"/>
              <w:jc w:val="both"/>
            </w:pPr>
            <w:r>
              <w:rPr>
                <w:rFonts w:ascii="Times New Roman"/>
                <w:b w:val="false"/>
                <w:i w:val="false"/>
                <w:color w:val="000000"/>
                <w:sz w:val="20"/>
              </w:rPr>
              <w:t>
100 (жүз)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 Ямышево ауылы, Қайрат Рысқұлбеков көшесі, 6А, "Универмаг" дүкенінің оң жағында, 50 (елу) метр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азық - түлік және азық - түлік емес өнімдерді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"Универмаг"</w:t>
            </w:r>
          </w:p>
          <w:p>
            <w:pPr>
              <w:spacing w:after="20"/>
              <w:ind w:left="20"/>
              <w:jc w:val="both"/>
            </w:pPr>
            <w:r>
              <w:rPr>
                <w:rFonts w:ascii="Times New Roman"/>
                <w:b w:val="false"/>
                <w:i w:val="false"/>
                <w:color w:val="000000"/>
                <w:sz w:val="20"/>
              </w:rPr>
              <w:t>
 дүкені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