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dcd0" w14:textId="099d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 Железинка ауылының шекарасын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әкімдігінің 2025 жылғы 20 мамырдағы № 113/5 бірлескен қаулысы және Павлодар облысы Железин ауданы мәслихатының 2025 жылғы 19 мамырдағы № 175/8 шешімі. Павлодар облысының Әділет департаментінде 2025 жылғы 21 мамырда № 7670-14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Железин ауданының әкімдігі ҚАУЛЫ ЕТЕДІ және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жалпы алаңы 6335 гектар Железин ауданы Железин ауылдық округі Железинка ауылының шекарасы (шегі) белгіленсін және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"Железин ауданының жер қатынастары бөлімі" мемлекеттік мекемесі жер есебі құжаттарына қажетті өзгерістер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113/5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175/8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Железин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Железинка ауылы жерлерінің экспликациясы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алқаптарының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113/5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175/8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Железин ауданы Железин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Железинка ауылының шекаралары (шектері)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