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5600" w14:textId="8c15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2023 жылғы 16 қарашадагы № 63/8 "Железин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Железин аудандық мәслихатының 2025 жылғы 19 мамырдағы № 176/8 шешімі. Павлодар облысының Әділет департаментінде 2025 жылғы 21 мамырда № 7669-14 болып тіркелді</w:t>
      </w:r>
    </w:p>
    <w:p>
      <w:pPr>
        <w:spacing w:after="0"/>
        <w:ind w:left="0"/>
        <w:jc w:val="both"/>
      </w:pPr>
      <w:bookmarkStart w:name="z1" w:id="0"/>
      <w:r>
        <w:rPr>
          <w:rFonts w:ascii="Times New Roman"/>
          <w:b w:val="false"/>
          <w:i w:val="false"/>
          <w:color w:val="000000"/>
          <w:sz w:val="28"/>
        </w:rPr>
        <w:t xml:space="preserve">
      Железин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"Железин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16 қарашадагы № 63/8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7418-14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Железин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Кағидаларында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"6. Әлеуметтік көмек көрсету жөніндегі уәкілетті орган келесі санаттардағы азаматтарға әлеуметтік көмек көрсетеді:</w:t>
      </w:r>
    </w:p>
    <w:p>
      <w:pPr>
        <w:spacing w:after="0"/>
        <w:ind w:left="0"/>
        <w:jc w:val="both"/>
      </w:pPr>
      <w:r>
        <w:rPr>
          <w:rFonts w:ascii="Times New Roman"/>
          <w:b w:val="false"/>
          <w:i w:val="false"/>
          <w:color w:val="000000"/>
          <w:sz w:val="28"/>
        </w:rPr>
        <w:t>
      мереке күндері мен атаулы күндерге орай біржолғы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xml:space="preserve">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 </w:t>
      </w:r>
    </w:p>
    <w:p>
      <w:pPr>
        <w:spacing w:after="0"/>
        <w:ind w:left="0"/>
        <w:jc w:val="both"/>
      </w:pPr>
      <w:r>
        <w:rPr>
          <w:rFonts w:ascii="Times New Roman"/>
          <w:b w:val="false"/>
          <w:i w:val="false"/>
          <w:color w:val="000000"/>
          <w:sz w:val="28"/>
        </w:rPr>
        <w:t xml:space="preserve">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айлық есептік көрсеткіш (бұдан әрі - АЕК) мөлшерінде; </w:t>
      </w:r>
    </w:p>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мiндеттiлеріне 50 (елу) АЕК мөлшерінде; </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50 (елу) АЕК мөлшерінде;</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 </w:t>
      </w:r>
    </w:p>
    <w:p>
      <w:pPr>
        <w:spacing w:after="0"/>
        <w:ind w:left="0"/>
        <w:jc w:val="both"/>
      </w:pPr>
      <w:r>
        <w:rPr>
          <w:rFonts w:ascii="Times New Roman"/>
          <w:b w:val="false"/>
          <w:i w:val="false"/>
          <w:color w:val="000000"/>
          <w:sz w:val="28"/>
        </w:rPr>
        <w:t xml:space="preserve">
      8 наурыз – Халықаралық әйелдер күніне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мемлекеттік атаулы әлеуметтік көмек алушылар қатарындағы көп балалы аналарына (отбасыларына) 5 (бес) АЕК мөлшерінде; </w:t>
      </w:r>
    </w:p>
    <w:p>
      <w:pPr>
        <w:spacing w:after="0"/>
        <w:ind w:left="0"/>
        <w:jc w:val="both"/>
      </w:pPr>
      <w:r>
        <w:rPr>
          <w:rFonts w:ascii="Times New Roman"/>
          <w:b w:val="false"/>
          <w:i w:val="false"/>
          <w:color w:val="000000"/>
          <w:sz w:val="28"/>
        </w:rPr>
        <w:t xml:space="preserve">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 </w:t>
      </w:r>
    </w:p>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50 (елу) АЕК мөлшерінде; </w:t>
      </w:r>
    </w:p>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50 (елу) АЕК мөлшерінде; </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(елу) АЕК мөлшерінде;</w:t>
      </w:r>
    </w:p>
    <w:p>
      <w:pPr>
        <w:spacing w:after="0"/>
        <w:ind w:left="0"/>
        <w:jc w:val="both"/>
      </w:pPr>
      <w:r>
        <w:rPr>
          <w:rFonts w:ascii="Times New Roman"/>
          <w:b w:val="false"/>
          <w:i w:val="false"/>
          <w:color w:val="000000"/>
          <w:sz w:val="28"/>
        </w:rPr>
        <w:t xml:space="preserve">
      7 мамыр – Отан қорғаушы күніне мемлекеттік корпорацияның тізімі негізінде: </w:t>
      </w:r>
    </w:p>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 </w:t>
      </w:r>
    </w:p>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 </w:t>
      </w:r>
    </w:p>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50 (елу) АЕК мөлшерінде; </w:t>
      </w:r>
    </w:p>
    <w:p>
      <w:pPr>
        <w:spacing w:after="0"/>
        <w:ind w:left="0"/>
        <w:jc w:val="both"/>
      </w:pPr>
      <w:r>
        <w:rPr>
          <w:rFonts w:ascii="Times New Roman"/>
          <w:b w:val="false"/>
          <w:i w:val="false"/>
          <w:color w:val="000000"/>
          <w:sz w:val="28"/>
        </w:rPr>
        <w:t>
      9 мамыр –Жеңіс күніне мемлекеттік корпорацияның тізімі негізінде:</w:t>
      </w:r>
    </w:p>
    <w:p>
      <w:pPr>
        <w:spacing w:after="0"/>
        <w:ind w:left="0"/>
        <w:jc w:val="both"/>
      </w:pPr>
      <w:r>
        <w:rPr>
          <w:rFonts w:ascii="Times New Roman"/>
          <w:b w:val="false"/>
          <w:i w:val="false"/>
          <w:color w:val="000000"/>
          <w:sz w:val="28"/>
        </w:rPr>
        <w:t xml:space="preserve">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5 000 000 (бес миллион) теңге, сондай-ақ 10 (он) АЕК мөлшерінде азық-түлік жиынтығы; </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5 000 000 (бес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200 000 (екi жүз мың) теңге; </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150 000 (жүз елу мың) теңге; </w:t>
      </w:r>
    </w:p>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 </w:t>
      </w:r>
    </w:p>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100 000 (жүз мың) теңге; </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100 000 (жүз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2020 жылғы 6 мамырдағы "Ардагерлер туралы" № 322 – VI Заңының 4,5 6 -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(елу) АЕК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 10 (он) АЕК мөлшерінде; </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мүмкіндігі шектеулі адамдар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адамдарына 30 (отыз) АЕК мөлшерінде; </w:t>
      </w:r>
    </w:p>
    <w:p>
      <w:pPr>
        <w:spacing w:after="0"/>
        <w:ind w:left="0"/>
        <w:jc w:val="both"/>
      </w:pPr>
      <w:r>
        <w:rPr>
          <w:rFonts w:ascii="Times New Roman"/>
          <w:b w:val="false"/>
          <w:i w:val="false"/>
          <w:color w:val="000000"/>
          <w:sz w:val="28"/>
        </w:rPr>
        <w:t xml:space="preserve">
      Қазақстан Республикасының жоғары оқу орындарында ақылы негізде оқитын мүгедектігі бар адамдарына 60 (алпыс) АЕК мөлшерінде; </w:t>
      </w:r>
    </w:p>
    <w:p>
      <w:pPr>
        <w:spacing w:after="0"/>
        <w:ind w:left="0"/>
        <w:jc w:val="both"/>
      </w:pPr>
      <w:r>
        <w:rPr>
          <w:rFonts w:ascii="Times New Roman"/>
          <w:b w:val="false"/>
          <w:i w:val="false"/>
          <w:color w:val="000000"/>
          <w:sz w:val="28"/>
        </w:rPr>
        <w:t>
      1 қазан - Карттар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уәкілетті ұйымның тізімі негізінде:</w:t>
      </w:r>
    </w:p>
    <w:p>
      <w:pPr>
        <w:spacing w:after="0"/>
        <w:ind w:left="0"/>
        <w:jc w:val="both"/>
      </w:pPr>
      <w:r>
        <w:rPr>
          <w:rFonts w:ascii="Times New Roman"/>
          <w:b w:val="false"/>
          <w:i w:val="false"/>
          <w:color w:val="000000"/>
          <w:sz w:val="28"/>
        </w:rPr>
        <w:t>
      он сегіз жасқа дейінгі мүмкіндігі шектеулі балаларына 5 (бес) АЕК мөлшерінде;</w:t>
      </w:r>
    </w:p>
    <w:p>
      <w:pPr>
        <w:spacing w:after="0"/>
        <w:ind w:left="0"/>
        <w:jc w:val="both"/>
      </w:pPr>
      <w:r>
        <w:rPr>
          <w:rFonts w:ascii="Times New Roman"/>
          <w:b w:val="false"/>
          <w:i w:val="false"/>
          <w:color w:val="000000"/>
          <w:sz w:val="28"/>
        </w:rPr>
        <w:t>
      бірінші және екінші топтағы мүмкіндігі шектеулі адамдарына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уәкілетті ұйымның тізімі негізінде:</w:t>
      </w:r>
    </w:p>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Заңымен белгіленген 1986 жылғы 17-18 желтоқсандағы Қазақстандағы оқиғаларға қатысқан адамдарға 60 (алпыс) АЕК мөлшерінде.".</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Железин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