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923be" w14:textId="e5923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ауданының әкімдігінің 2024 жылғы 29 ақпандағы № 60 "Ақтоғай ауданының жалпыға ортақ пайдаланылатын аудандық маңызы бар автомобиль жолдарының тізбесін, атаулары мен индекстерін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ауданы әкімдігінің 2025 жылғы 19 мамырдағы № 99 қаулысы. Павлодар облысының Әділет департаментінде 2025 жылғы 21 мамырда № 7667-14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Ақтоғай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ауданының әкімдігінің 2024 жылғы 29 ақпандағы № 60 "Ақтоғай ауданының жалпыға ортақ пайдаланылатын аудандық маңызы бар автомобиль жолдарының тізбесін, атаулары мен индекстерін бекіту туралы" (Нормативтік құқықтық актілерді мемлекеттік тіркеу тізілімінде № 7498-14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қаулусының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міндеттелсін.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Ақтоғай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КЕЛІСІЛДІ":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"Павлодар облысының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құрылыс, жолаушылар 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және автомобиль 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басқармасы" мемлекеттік мекемесі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"____"_________2025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 әкімідігінің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ауданының аудандық маңызы бар жалпыға ортақ</w:t>
      </w:r>
      <w:r>
        <w:br/>
      </w:r>
      <w:r>
        <w:rPr>
          <w:rFonts w:ascii="Times New Roman"/>
          <w:b/>
          <w:i w:val="false"/>
          <w:color w:val="000000"/>
        </w:rPr>
        <w:t>пайдаланылатын автомобиль жолдарының тізбесі, атаулары мен индекстері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жолының индексі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KS-АТ-1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Ақтоғай-Харьковка-Қарабұзау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KS-АТ-2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Разумовка-Басқамыс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KS-АТ-3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Басқамыс-Қарақоға-Шұға-Жолболды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KS-АТ-4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Жолболды-Шілікті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KS-АТ-5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Барлыбай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KS-АТ-6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Харьковка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KS-АТ-7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Әуелбек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KS-АТ-8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KS-АТ-9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Мүткенов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KS-АТ-10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KS-АТ-11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Приреченск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KS-АТ-12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Қожамжар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KS-АТ-13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Өтес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KS-АТ-14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Қырыкүй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KS-АТ-15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Жалаулы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KS-АТ-16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Жолболды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KS-АТ-17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KS-АТ-18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Шолақсор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KS-АТ-19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Жоламан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KS-АТ-20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Исантерек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KS-АТ-21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KS-АТ-22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Қараой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KS-АТ-23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KS-АТ-24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Жанабет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KS-АТ-25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Жанатап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KS-АТ-26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Естай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KS-АТ-27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Әбжан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KS-АТ-28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Разумовка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KS-АТ-29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Басқамыс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KS-АТ-30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Жаңаауыл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