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89af" w14:textId="0718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both"/>
      </w:pPr>
      <w:r>
        <w:rPr>
          <w:rFonts w:ascii="Times New Roman"/>
          <w:b w:val="false"/>
          <w:i w:val="false"/>
          <w:color w:val="000000"/>
          <w:sz w:val="28"/>
        </w:rPr>
        <w:t>Павлодар облысы Ақтоғай аудандық мәслихатының 2025 жылғы 22 қазандағы № 221/38 шешімі. Қазақстан Республикасының Әділет министрлігінде 2025 жылғы 23 қазанда № 37205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Ақтоғай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Ақтоғай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Ақтоғай аудандық мәслихатының "Ақтоғай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2022 жылғы 2 ақпандағы № 85/17 (Нормативтік құқықтық актілерді мемлекеттік тіркеу тізілімінде № 26854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Ақтоғай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22 қазандағы</w:t>
            </w:r>
            <w:r>
              <w:br/>
            </w:r>
            <w:r>
              <w:rPr>
                <w:rFonts w:ascii="Times New Roman"/>
                <w:b w:val="false"/>
                <w:i w:val="false"/>
                <w:color w:val="000000"/>
                <w:sz w:val="20"/>
              </w:rPr>
              <w:t>№ 221/38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Ақтоғай ауданының ауылдық елді мекендерінде тұратын және жұмыс істейтін</w:t>
      </w:r>
      <w:r>
        <w:br/>
      </w:r>
      <w:r>
        <w:rPr>
          <w:rFonts w:ascii="Times New Roman"/>
          <w:b/>
          <w:i w:val="false"/>
          <w:color w:val="000000"/>
        </w:rPr>
        <w:t>мемлекеттік денсаулық сақтау, әлеуметтік қамсыздандыру, білім беру, мәдениет,</w:t>
      </w:r>
      <w:r>
        <w:br/>
      </w:r>
      <w:r>
        <w:rPr>
          <w:rFonts w:ascii="Times New Roman"/>
          <w:b/>
          <w:i w:val="false"/>
          <w:color w:val="000000"/>
        </w:rPr>
        <w:t>спорт және ветеринария ұйымдарының мамандарына бюджет қаражаты есебінен</w:t>
      </w:r>
      <w:r>
        <w:br/>
      </w:r>
      <w:r>
        <w:rPr>
          <w:rFonts w:ascii="Times New Roman"/>
          <w:b/>
          <w:i w:val="false"/>
          <w:color w:val="000000"/>
        </w:rPr>
        <w:t>коммуналдық көрсетілетін қызметтерге ақы төлеу және отын сатып алу</w:t>
      </w:r>
      <w:r>
        <w:br/>
      </w:r>
      <w:r>
        <w:rPr>
          <w:rFonts w:ascii="Times New Roman"/>
          <w:b/>
          <w:i w:val="false"/>
          <w:color w:val="000000"/>
        </w:rPr>
        <w:t>бойынша әлеуметтік қолдау көрсетудің Қағидасы мен мөлшері</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Ақтоғай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 (бұдан әрі -мамандар).</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ағымдағы шот-банк немесе банк операцияларының жекелеген түрлерін жүзеге асыратын ұйым банк шоты шартының негізінде ашатын банк шоты;</w:t>
      </w:r>
    </w:p>
    <w:p>
      <w:pPr>
        <w:spacing w:after="0"/>
        <w:ind w:left="0"/>
        <w:jc w:val="both"/>
      </w:pPr>
      <w:r>
        <w:rPr>
          <w:rFonts w:ascii="Times New Roman"/>
          <w:b w:val="false"/>
          <w:i w:val="false"/>
          <w:color w:val="000000"/>
          <w:sz w:val="28"/>
        </w:rPr>
        <w:t>
      2) Коммуналдық қызметтер-тұрудың (болудың) қауіпсіз және жайлы жағдайларын қамтамасыз ету үшін тұтынушыға сумен жабдықтауды, су бұруды, газбен жабдықтауды, электрмен жабдықтауды, жылумен жабдықтауды, қоқысты жоюды, лифттерге қызмет көрсетуді қамтитын көрсетілетін қызметтер;</w:t>
      </w:r>
    </w:p>
    <w:p>
      <w:pPr>
        <w:spacing w:after="0"/>
        <w:ind w:left="0"/>
        <w:jc w:val="both"/>
      </w:pPr>
      <w:r>
        <w:rPr>
          <w:rFonts w:ascii="Times New Roman"/>
          <w:b w:val="false"/>
          <w:i w:val="false"/>
          <w:color w:val="000000"/>
          <w:sz w:val="28"/>
        </w:rPr>
        <w:t>
      3. Әлеуметтік қолдауды тағайындауды уәкілетті орган – "Ақтоғай ауданының жұмыспен қамту және әлеуметтік бағдарламалар бөлімі" мемлекеттік мекемесі жүзеге асырылады (бұдан әрі - ММ).</w:t>
      </w:r>
    </w:p>
    <w:bookmarkStart w:name="z8" w:id="6"/>
    <w:p>
      <w:pPr>
        <w:spacing w:after="0"/>
        <w:ind w:left="0"/>
        <w:jc w:val="left"/>
      </w:pPr>
      <w:r>
        <w:rPr>
          <w:rFonts w:ascii="Times New Roman"/>
          <w:b/>
          <w:i w:val="false"/>
          <w:color w:val="000000"/>
        </w:rPr>
        <w:t xml:space="preserve"> 2 тарау. Мамандарға бюджет қаражаты есебінен коммуналдық қызметтерге ақы төлеу</w:t>
      </w:r>
      <w:r>
        <w:br/>
      </w:r>
      <w:r>
        <w:rPr>
          <w:rFonts w:ascii="Times New Roman"/>
          <w:b/>
          <w:i w:val="false"/>
          <w:color w:val="000000"/>
        </w:rPr>
        <w:t>және отын сатып алу бойынша әлеуметтік қолдау көрсету тәртібі мен мөлшері</w:t>
      </w:r>
    </w:p>
    <w:bookmarkEnd w:id="6"/>
    <w:p>
      <w:pPr>
        <w:spacing w:after="0"/>
        <w:ind w:left="0"/>
        <w:jc w:val="both"/>
      </w:pPr>
      <w:r>
        <w:rPr>
          <w:rFonts w:ascii="Times New Roman"/>
          <w:b w:val="false"/>
          <w:i w:val="false"/>
          <w:color w:val="000000"/>
          <w:sz w:val="28"/>
        </w:rPr>
        <w:t>
      4. Коммуналдық қызметтерге ақы төлеу және отын сатып алу бойынша әлеуметтік қолдау бюджет қаражаты есебінен мамандардан өтініштер талап етілмей, мемлекеттік ұйымдардың бірінші басшылары бекіткен жиынтық тізімдер (бұдан әрі - тізім), екінші деңгейдегі банктер, қаржы нарығын және қаржы операцияларын реттеу, бақылау және қадағалау жөніндегі уәкілетті органның банк операцияларының тиісті түрлеріне лицензиясы бар ұйымдар, "Қазпошта" акционерлік қоғамының аумақтық бөлімшелері арқылы мамандардың ағымдағы шоттарына аудару арқылы ақшалай нысанда.</w:t>
      </w:r>
    </w:p>
    <w:p>
      <w:pPr>
        <w:spacing w:after="0"/>
        <w:ind w:left="0"/>
        <w:jc w:val="both"/>
      </w:pPr>
      <w:r>
        <w:rPr>
          <w:rFonts w:ascii="Times New Roman"/>
          <w:b w:val="false"/>
          <w:i w:val="false"/>
          <w:color w:val="000000"/>
          <w:sz w:val="28"/>
        </w:rPr>
        <w:t xml:space="preserve">
      5. Күнтізбелік жылда бір рет 2 (екі) айлық есептік көрсеткіш мөлшерінде мамандарға әлеуметтік қолдау көрсетіледі. </w:t>
      </w:r>
    </w:p>
    <w:p>
      <w:pPr>
        <w:spacing w:after="0"/>
        <w:ind w:left="0"/>
        <w:jc w:val="both"/>
      </w:pPr>
      <w:r>
        <w:rPr>
          <w:rFonts w:ascii="Times New Roman"/>
          <w:b w:val="false"/>
          <w:i w:val="false"/>
          <w:color w:val="000000"/>
          <w:sz w:val="28"/>
        </w:rPr>
        <w:t>
      6. Әлеуметтік қолдау көрсетуге арналған шығыстарды қаржыландыру ағымдағы қаржы жылына арналған Ақтоғай ауданының бюджетінде көзделген қаражат шегінде жүзеге асырылады.</w:t>
      </w:r>
    </w:p>
    <w:p>
      <w:pPr>
        <w:spacing w:after="0"/>
        <w:ind w:left="0"/>
        <w:jc w:val="both"/>
      </w:pPr>
      <w:r>
        <w:rPr>
          <w:rFonts w:ascii="Times New Roman"/>
          <w:b w:val="false"/>
          <w:i w:val="false"/>
          <w:color w:val="000000"/>
          <w:sz w:val="28"/>
        </w:rPr>
        <w:t>
      7. Коммуналдық қызметтерге ақы төлеу және отын сатып алу жөніндегі мамандарға әлеуметтік қолдау көрсету туралы шешім қабылдау мерзімі тізім түскен күннен бастап 8 (сегіз) жұмыс күнін құрайды.</w:t>
      </w:r>
    </w:p>
    <w:p>
      <w:pPr>
        <w:spacing w:after="0"/>
        <w:ind w:left="0"/>
        <w:jc w:val="both"/>
      </w:pPr>
      <w:r>
        <w:rPr>
          <w:rFonts w:ascii="Times New Roman"/>
          <w:b w:val="false"/>
          <w:i w:val="false"/>
          <w:color w:val="000000"/>
          <w:sz w:val="28"/>
        </w:rPr>
        <w:t>
      8. ММ қызметкері денсаулық сақтау, әлеуметтік қамсыздандыру, білім беру, мәдениет, спорт және ветеринария мемлекеттік ұйымдарының тізімдерін 8 (сегіз) жұмыс күні ішінде қарайды.</w:t>
      </w:r>
    </w:p>
    <w:p>
      <w:pPr>
        <w:spacing w:after="0"/>
        <w:ind w:left="0"/>
        <w:jc w:val="both"/>
      </w:pPr>
      <w:r>
        <w:rPr>
          <w:rFonts w:ascii="Times New Roman"/>
          <w:b w:val="false"/>
          <w:i w:val="false"/>
          <w:color w:val="000000"/>
          <w:sz w:val="28"/>
        </w:rPr>
        <w:t xml:space="preserve">
      9. Қазақстан Республикасы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w:t>
      </w:r>
      <w:r>
        <w:rPr>
          <w:rFonts w:ascii="Times New Roman"/>
          <w:b w:val="false"/>
          <w:i w:val="false"/>
          <w:color w:val="000000"/>
          <w:sz w:val="28"/>
        </w:rPr>
        <w:t>-баптарына сәйкес ұйымдардың бірінші басшылары ұсынған тізімдер сәйкес келмеген жағдайда, ММ алдын ала шешім туралы, әлеуметтік қолдау көрсетуден бас тарту туралы, сондай-ақ алдын ала шешім бойынша ұстанымын білдіру мүмкіндігі үшін тыңдауды өткізу уақыты мен орны (тәсілі) туралы ұйымдардың бірінші басшыларын хабардар етеді.</w:t>
      </w:r>
    </w:p>
    <w:p>
      <w:pPr>
        <w:spacing w:after="0"/>
        <w:ind w:left="0"/>
        <w:jc w:val="both"/>
      </w:pPr>
      <w:r>
        <w:rPr>
          <w:rFonts w:ascii="Times New Roman"/>
          <w:b w:val="false"/>
          <w:i w:val="false"/>
          <w:color w:val="000000"/>
          <w:sz w:val="28"/>
        </w:rPr>
        <w:t>
      Тізімдерді қарау нәтижелері бойынша ескертулер болмаған кезде ММ оң шешім қабылдайды және коммуналдық қызметтерге ақы төлеу және мамандардың ағымдағы шоттарына отын сатып алу бойынша әлеуметтік қолдау төлемін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