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4f4" w14:textId="149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15 мамырдағы № 435/5 қаулысы. Павлодар облысының Әділет департаментінде 2025 жылғы 15 мамырда № 7665-14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5928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