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68fa" w14:textId="648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2021 жылғы 9 сәуірдегі "Екібастұз қаласында жолаушылар мен багажды автомобильмен тұрақты тасымалдаудың барлық маршруттары үшін бірыңғай тарифті белгілеу туралы" № 234/4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7 сәуірдегі № 328/4 қаулысы. Павлодар облысының Әділет департаментінде 2025 жылғы 8 сәуірде № 7650-14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2021 жылғы 9 сәуірдегі "Екібастұз қаласында жолаушылар мен багажды автомобильмен тұрақты тасымалдаудың барлық маршруттары үшін бірыңғай тарифті белгілеу туралы" № 234/4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актiлерді мемлекеттiк тіркеу тiзiлiмiнде № 7264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