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33b72" w14:textId="9633b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қалалық мәслихатының 2023 жылғы 13 қазандағы № 80/8 "Әлеуметтiк көмек көрсетудің, оның мөлшерлерiн белгiлеудің және Екібастұз қаласы мұқтаж азаматтардың жекелеген санаттарының тiзбесiн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Павлодар облысы Екібастұз қалалық мәслихатының 2025 жылғы 7 ақпандағы № 222/27 шешімі. Павлодар облысының Әділет департаментінде 2025 жылғы 14 ақпанда № 7636-14 болып тіркелді</w:t>
      </w:r>
    </w:p>
    <w:p>
      <w:pPr>
        <w:spacing w:after="0"/>
        <w:ind w:left="0"/>
        <w:jc w:val="both"/>
      </w:pPr>
      <w:bookmarkStart w:name="z1" w:id="0"/>
      <w:r>
        <w:rPr>
          <w:rFonts w:ascii="Times New Roman"/>
          <w:b w:val="false"/>
          <w:i w:val="false"/>
          <w:color w:val="000000"/>
          <w:sz w:val="28"/>
        </w:rPr>
        <w:t>
      Екібастұз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Екібастұз қалалық мәслихатының "Әлеуметтiк көмек көрсетудің, оның мөлшерлерiн белгiлеудің және Екібастұз қаласы мұқтаж азаматтардың жекелеген санаттарының тiзбесiн айқындаудың қағидаларын бекіту туралы" 2023 жылғы 13 қазандағы № 80/8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7405–14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Макраев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2025 жылғы</w:t>
            </w:r>
            <w:r>
              <w:br/>
            </w:r>
            <w:r>
              <w:rPr>
                <w:rFonts w:ascii="Times New Roman"/>
                <w:b w:val="false"/>
                <w:i w:val="false"/>
                <w:color w:val="000000"/>
                <w:sz w:val="20"/>
              </w:rPr>
              <w:t>7 ақпандағы № 222/27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2023 жылғы</w:t>
            </w:r>
            <w:r>
              <w:br/>
            </w:r>
            <w:r>
              <w:rPr>
                <w:rFonts w:ascii="Times New Roman"/>
                <w:b w:val="false"/>
                <w:i w:val="false"/>
                <w:color w:val="000000"/>
                <w:sz w:val="20"/>
              </w:rPr>
              <w:t>13 қазандағы № 80/8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Әлеуметтiк көмек көрсетудің, оның мөлшерлерiн белгiлеудің және Екібастұз қаласы</w:t>
      </w:r>
      <w:r>
        <w:br/>
      </w:r>
      <w:r>
        <w:rPr>
          <w:rFonts w:ascii="Times New Roman"/>
          <w:b/>
          <w:i w:val="false"/>
          <w:color w:val="000000"/>
        </w:rPr>
        <w:t>мұқтаж азаматтардың жекелеген санаттарының тiзбесiн айқындаудың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Екібастұз қаласы мұқтаж азаматтардың жекелеген санаттарының тiзбесiн айқындаудың Қағидалары (бұдан әрi – Қағидалар)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Әлеуметтік кодексіне, Қазақстан Республикасы Үкiметiнiң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523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p>
      <w:pPr>
        <w:spacing w:after="0"/>
        <w:ind w:left="0"/>
        <w:jc w:val="both"/>
      </w:pPr>
      <w:r>
        <w:rPr>
          <w:rFonts w:ascii="Times New Roman"/>
          <w:b w:val="false"/>
          <w:i w:val="false"/>
          <w:color w:val="000000"/>
          <w:sz w:val="28"/>
        </w:rPr>
        <w:t>
      1) Павлодар облысы бойынша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Екібастұз қаласы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органдарымен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көрсетілетін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"Екібастұз қаласы әкімдігінің халықты жұмыспен қамту және әлеуметтік мәселелер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xml:space="preserve">
      7) жан басына шаққандағы орташа кіріс – отбасының бір айдағы жиынтық кірісінің отбасының әрбір мүшесіне тура келетін үлесі; </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Екібастұз қаласы, поселке, ауыл, ауылдық округ әкімінің шешімімен құрылатын арнаулы комиссия;</w:t>
      </w:r>
    </w:p>
    <w:p>
      <w:pPr>
        <w:spacing w:after="0"/>
        <w:ind w:left="0"/>
        <w:jc w:val="both"/>
      </w:pPr>
      <w:r>
        <w:rPr>
          <w:rFonts w:ascii="Times New Roman"/>
          <w:b w:val="false"/>
          <w:i w:val="false"/>
          <w:color w:val="000000"/>
          <w:sz w:val="28"/>
        </w:rPr>
        <w:t>
      12) шекті шама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xml:space="preserve">
      3. Қазақстан Республикасы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және Қазақстан Республикасы "Ардагерлер туралы"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әлеуметтік қолдау шаралары осы Қағидаларда айқындалған тәртіппен көрсетіледі. </w:t>
      </w:r>
    </w:p>
    <w:p>
      <w:pPr>
        <w:spacing w:after="0"/>
        <w:ind w:left="0"/>
        <w:jc w:val="both"/>
      </w:pPr>
      <w:r>
        <w:rPr>
          <w:rFonts w:ascii="Times New Roman"/>
          <w:b w:val="false"/>
          <w:i w:val="false"/>
          <w:color w:val="000000"/>
          <w:sz w:val="28"/>
        </w:rPr>
        <w:t>
      4. Әлеуметтік көмек біржолғы (жылына бір рет) және (немесе) мерзімді (ай сайын, тоқсан сайын) көрсетіледі.</w:t>
      </w:r>
    </w:p>
    <w:p>
      <w:pPr>
        <w:spacing w:after="0"/>
        <w:ind w:left="0"/>
        <w:jc w:val="both"/>
      </w:pPr>
      <w:r>
        <w:rPr>
          <w:rFonts w:ascii="Times New Roman"/>
          <w:b w:val="false"/>
          <w:i w:val="false"/>
          <w:color w:val="000000"/>
          <w:sz w:val="28"/>
        </w:rPr>
        <w:t>
      5. Әлеуметтік көмек көрсету үшін мерекелік және атаулы күндердің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26 сәуір – радиациялық авариялар мен апаттардың салдарын жоюға және осы авариялар мен апаттардың құрбандарын еске алуға қатысушылар күні;</w:t>
      </w:r>
    </w:p>
    <w:p>
      <w:pPr>
        <w:spacing w:after="0"/>
        <w:ind w:left="0"/>
        <w:jc w:val="both"/>
      </w:pPr>
      <w:r>
        <w:rPr>
          <w:rFonts w:ascii="Times New Roman"/>
          <w:b w:val="false"/>
          <w:i w:val="false"/>
          <w:color w:val="000000"/>
          <w:sz w:val="28"/>
        </w:rPr>
        <w:t>
      4) 7 мамыр – Отан қорғаушылар күні;</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7) 30 тамыз – Қазақстан Республикасының Конституция күні;</w:t>
      </w:r>
    </w:p>
    <w:p>
      <w:pPr>
        <w:spacing w:after="0"/>
        <w:ind w:left="0"/>
        <w:jc w:val="both"/>
      </w:pPr>
      <w:r>
        <w:rPr>
          <w:rFonts w:ascii="Times New Roman"/>
          <w:b w:val="false"/>
          <w:i w:val="false"/>
          <w:color w:val="000000"/>
          <w:sz w:val="28"/>
        </w:rPr>
        <w:t>
      8) 1 қазан – Қарттар күні;</w:t>
      </w:r>
    </w:p>
    <w:p>
      <w:pPr>
        <w:spacing w:after="0"/>
        <w:ind w:left="0"/>
        <w:jc w:val="both"/>
      </w:pPr>
      <w:r>
        <w:rPr>
          <w:rFonts w:ascii="Times New Roman"/>
          <w:b w:val="false"/>
          <w:i w:val="false"/>
          <w:color w:val="000000"/>
          <w:sz w:val="28"/>
        </w:rPr>
        <w:t>
      9) 25 қазан – Қазақстан Республикасының күні;</w:t>
      </w:r>
    </w:p>
    <w:p>
      <w:pPr>
        <w:spacing w:after="0"/>
        <w:ind w:left="0"/>
        <w:jc w:val="both"/>
      </w:pPr>
      <w:r>
        <w:rPr>
          <w:rFonts w:ascii="Times New Roman"/>
          <w:b w:val="false"/>
          <w:i w:val="false"/>
          <w:color w:val="000000"/>
          <w:sz w:val="28"/>
        </w:rPr>
        <w:t>
      10) 16 желтоқсан – Қазақстан Республикасының Тәуелсіздік күні.</w:t>
      </w:r>
    </w:p>
    <w:p>
      <w:pPr>
        <w:spacing w:after="0"/>
        <w:ind w:left="0"/>
        <w:jc w:val="both"/>
      </w:pPr>
      <w:r>
        <w:rPr>
          <w:rFonts w:ascii="Times New Roman"/>
          <w:b w:val="false"/>
          <w:i w:val="false"/>
          <w:color w:val="000000"/>
          <w:sz w:val="28"/>
        </w:rPr>
        <w:t>
      6. Учаскелік және арнайы комиссиялар облыстық ЖАО ( республикалық маңызы бар қалалар, астана) бекіткен, қағидалар негізінде өз қызметін іске асырады.</w:t>
      </w:r>
    </w:p>
    <w:bookmarkStart w:name="z8" w:id="6"/>
    <w:p>
      <w:pPr>
        <w:spacing w:after="0"/>
        <w:ind w:left="0"/>
        <w:jc w:val="left"/>
      </w:pPr>
      <w:r>
        <w:rPr>
          <w:rFonts w:ascii="Times New Roman"/>
          <w:b/>
          <w:i w:val="false"/>
          <w:color w:val="000000"/>
        </w:rPr>
        <w:t xml:space="preserve"> 2-тарау. Әлеуметтік көмек көрсетудің санаттарының тізбесін айқындау</w:t>
      </w:r>
      <w:r>
        <w:br/>
      </w:r>
      <w:r>
        <w:rPr>
          <w:rFonts w:ascii="Times New Roman"/>
          <w:b/>
          <w:i w:val="false"/>
          <w:color w:val="000000"/>
        </w:rPr>
        <w:t>және әлеуметтік көмектің мөлшерлерін белгілеу тәртібі</w:t>
      </w:r>
    </w:p>
    <w:bookmarkEnd w:id="6"/>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p>
      <w:pPr>
        <w:spacing w:after="0"/>
        <w:ind w:left="0"/>
        <w:jc w:val="both"/>
      </w:pPr>
      <w:r>
        <w:rPr>
          <w:rFonts w:ascii="Times New Roman"/>
          <w:b w:val="false"/>
          <w:i w:val="false"/>
          <w:color w:val="000000"/>
          <w:sz w:val="28"/>
        </w:rPr>
        <w:t>
      8. Уәкілетті орган табысын ескермей көрсетеді:</w:t>
      </w:r>
    </w:p>
    <w:p>
      <w:pPr>
        <w:spacing w:after="0"/>
        <w:ind w:left="0"/>
        <w:jc w:val="both"/>
      </w:pPr>
      <w:r>
        <w:rPr>
          <w:rFonts w:ascii="Times New Roman"/>
          <w:b w:val="false"/>
          <w:i w:val="false"/>
          <w:color w:val="000000"/>
          <w:sz w:val="28"/>
        </w:rPr>
        <w:t>
      1) Мереке және атаулы күндерге алушылардан өтініштерді талап етпей біржолғы әлеуметтік көмек көрсетіледі:</w:t>
      </w:r>
    </w:p>
    <w:p>
      <w:pPr>
        <w:spacing w:after="0"/>
        <w:ind w:left="0"/>
        <w:jc w:val="both"/>
      </w:pPr>
      <w:r>
        <w:rPr>
          <w:rFonts w:ascii="Times New Roman"/>
          <w:b w:val="false"/>
          <w:i w:val="false"/>
          <w:color w:val="000000"/>
          <w:sz w:val="28"/>
        </w:rPr>
        <w:t>
      15 ақпан - Ауғанстан Демократиялық Республикасынан Кеңес әскерлерінің шектеулі контингентінің шығарылған күніне Мемлекеттік корпорацияның тізімі негізінде:</w:t>
      </w:r>
    </w:p>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150 000 (жүз елу мың) теңге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 150 000 (жүз елу мың) теңге мөлшерінде;</w:t>
      </w:r>
    </w:p>
    <w:p>
      <w:pPr>
        <w:spacing w:after="0"/>
        <w:ind w:left="0"/>
        <w:jc w:val="both"/>
      </w:pPr>
      <w:r>
        <w:rPr>
          <w:rFonts w:ascii="Times New Roman"/>
          <w:b w:val="false"/>
          <w:i w:val="false"/>
          <w:color w:val="000000"/>
          <w:sz w:val="28"/>
        </w:rPr>
        <w:t xml:space="preserve">
      Ауғанстанға ұрыс қимылдары жүрiп жатқан кезеңде осы елге жүк жеткiзу үшiн жiберiлген автомобиль батальондарының әскери қызметшiлерiне 150 000 (жүз елу мың) теңге мөлшерінде; </w:t>
      </w:r>
    </w:p>
    <w:p>
      <w:pPr>
        <w:spacing w:after="0"/>
        <w:ind w:left="0"/>
        <w:jc w:val="both"/>
      </w:pPr>
      <w:r>
        <w:rPr>
          <w:rFonts w:ascii="Times New Roman"/>
          <w:b w:val="false"/>
          <w:i w:val="false"/>
          <w:color w:val="000000"/>
          <w:sz w:val="28"/>
        </w:rPr>
        <w:t xml:space="preserve">
      бұрынғы КСР Одағының аумағынан Ауғанстанға жауынгерлiк тапсырмалармен ұшқан ұшу құрамының әскери қызметшiлерiне 150 000 (жүз елу мың) теңге мөлшерінде; </w:t>
      </w:r>
    </w:p>
    <w:p>
      <w:pPr>
        <w:spacing w:after="0"/>
        <w:ind w:left="0"/>
        <w:jc w:val="both"/>
      </w:pPr>
      <w:r>
        <w:rPr>
          <w:rFonts w:ascii="Times New Roman"/>
          <w:b w:val="false"/>
          <w:i w:val="false"/>
          <w:color w:val="000000"/>
          <w:sz w:val="28"/>
        </w:rPr>
        <w:t xml:space="preserve">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жұмысшылары мен қызметшiлеріне 150 000 (жүз елу мың) теңге мөлшерінде; </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150 000 (жүз елу мың) теңге мөлшерінде;</w:t>
      </w:r>
    </w:p>
    <w:p>
      <w:pPr>
        <w:spacing w:after="0"/>
        <w:ind w:left="0"/>
        <w:jc w:val="both"/>
      </w:pPr>
      <w:r>
        <w:rPr>
          <w:rFonts w:ascii="Times New Roman"/>
          <w:b w:val="false"/>
          <w:i w:val="false"/>
          <w:color w:val="000000"/>
          <w:sz w:val="28"/>
        </w:rPr>
        <w:t>
      8 наурыз – Халықаралық әйелдер күніне уәкілетті ұйымның және әлеуметтік көмек көрсету жөніндегі мемлекеттік корпорацияның тізімі негізінде:</w:t>
      </w:r>
    </w:p>
    <w:p>
      <w:pPr>
        <w:spacing w:after="0"/>
        <w:ind w:left="0"/>
        <w:jc w:val="both"/>
      </w:pPr>
      <w:r>
        <w:rPr>
          <w:rFonts w:ascii="Times New Roman"/>
          <w:b w:val="false"/>
          <w:i w:val="false"/>
          <w:color w:val="000000"/>
          <w:sz w:val="28"/>
        </w:rPr>
        <w:t>
      мемлекеттік атаулы әлеуметтік көмек алушылар қатарындағы көп балалы аналарына (отбасыларына) 5 (бес) айлық есептік көрсеткіш (АЕК) мөлшерінде;</w:t>
      </w:r>
    </w:p>
    <w:p>
      <w:pPr>
        <w:spacing w:after="0"/>
        <w:ind w:left="0"/>
        <w:jc w:val="both"/>
      </w:pPr>
      <w:r>
        <w:rPr>
          <w:rFonts w:ascii="Times New Roman"/>
          <w:b w:val="false"/>
          <w:i w:val="false"/>
          <w:color w:val="000000"/>
          <w:sz w:val="28"/>
        </w:rPr>
        <w:t>
      26 сәуір - радиациялық апаттар мен апаттардың салдарын жоюға және осы апаттар мен апаттардың құрбандарын еске алуға қатысушылар күніне Мемлекеттік корпорацияның тізімі негізінде: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адамдарына және мүгедектігі ата-анасының бірінің радиациялық сәуле алуымен генетикалық байланысты олардың балаларына 150 000 (жүз елу мың) теңге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қатысқандарына, сондай-ақ ядролық сынақтарға тiкелей қатысқан адамдарына 150 000 (жүз елу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150 000 (жүз елу мың) теңге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150 000 (жүз елу мың) теңге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150 000 (жүз елу мың) теңге мөлшерінде;</w:t>
      </w:r>
    </w:p>
    <w:p>
      <w:pPr>
        <w:spacing w:after="0"/>
        <w:ind w:left="0"/>
        <w:jc w:val="both"/>
      </w:pPr>
      <w:r>
        <w:rPr>
          <w:rFonts w:ascii="Times New Roman"/>
          <w:b w:val="false"/>
          <w:i w:val="false"/>
          <w:color w:val="000000"/>
          <w:sz w:val="28"/>
        </w:rPr>
        <w:t>
      7 мамыр –Отан қорғаушы күніне Мемлекеттік корпорацияның тізімі негізінде: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150 000 (жүз елу мың) теңге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150 000 (жүз елу мың) теңге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150 000 (жүз елу мың) теңге мөлшерінде;</w:t>
      </w:r>
    </w:p>
    <w:p>
      <w:pPr>
        <w:spacing w:after="0"/>
        <w:ind w:left="0"/>
        <w:jc w:val="both"/>
      </w:pPr>
      <w:r>
        <w:rPr>
          <w:rFonts w:ascii="Times New Roman"/>
          <w:b w:val="false"/>
          <w:i w:val="false"/>
          <w:color w:val="000000"/>
          <w:sz w:val="28"/>
        </w:rPr>
        <w:t>
      9 мамыр –Жеңіс күніне Мемлекеттік корпорацияның тізімі негізінде:</w:t>
      </w:r>
    </w:p>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қызметшiлеріне, Ұлы Отан соғысының партизандары мен астыртын әрекет етушiлерiне 2 000 000 (екі миллион) теңге мөлшерінде, сондай-ақ 10 (он) АЕК мөлшерінде азық-түлік жиынтығы;</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адамдарына,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жұмысшылары мен қызметшілеріне 2 000 000 (екі миллион) теңге мөлшерінде, сондай-ақ 10 (он) АЕК мөлшерінде азық-түлік жиынтығы;</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(жүз мың)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100 000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10 (он) АЕК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10 (он) АЕК мөлшерінде;</w:t>
      </w:r>
    </w:p>
    <w:p>
      <w:pPr>
        <w:spacing w:after="0"/>
        <w:ind w:left="0"/>
        <w:jc w:val="both"/>
      </w:pPr>
      <w:r>
        <w:rPr>
          <w:rFonts w:ascii="Times New Roman"/>
          <w:b w:val="false"/>
          <w:i w:val="false"/>
          <w:color w:val="000000"/>
          <w:sz w:val="28"/>
        </w:rPr>
        <w:t xml:space="preserve">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150 000 (жүз елу мың) теңге мөлшерінде; </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қызметшілер10 (он) АЕК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100000 (жүз мың) теңге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адамдарына 10 (он) АЕК мөлшерінде;</w:t>
      </w:r>
    </w:p>
    <w:p>
      <w:pPr>
        <w:spacing w:after="0"/>
        <w:ind w:left="0"/>
        <w:jc w:val="both"/>
      </w:pPr>
      <w:r>
        <w:rPr>
          <w:rFonts w:ascii="Times New Roman"/>
          <w:b w:val="false"/>
          <w:i w:val="false"/>
          <w:color w:val="000000"/>
          <w:sz w:val="28"/>
        </w:rPr>
        <w:t xml:space="preserve">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60 000 (алпыс мың) теңге мөлшерінде; </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150 000 (жүз елу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50 000 (елу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50 000 (елу мың) теңге мөлшерінде;</w:t>
      </w:r>
    </w:p>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Заңның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баптарында аталған адамдардың отбасыларына 10 (он) АЕК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10 (он) АЕК мөлшерінде;</w:t>
      </w:r>
    </w:p>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10 (он) АЕК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60 000 (алпыс мың) теңге мөлшерінде;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150 000 (жүз елу мың) теңге мөлшерінде;</w:t>
      </w:r>
    </w:p>
    <w:p>
      <w:pPr>
        <w:spacing w:after="0"/>
        <w:ind w:left="0"/>
        <w:jc w:val="both"/>
      </w:pPr>
      <w:r>
        <w:rPr>
          <w:rFonts w:ascii="Times New Roman"/>
          <w:b w:val="false"/>
          <w:i w:val="false"/>
          <w:color w:val="000000"/>
          <w:sz w:val="28"/>
        </w:rPr>
        <w:t>
      31 мамыр - Саяси қуғын-сүргін және ашаршылық құрбандарын еске алу күніне Мемлекеттік корпорацияның тізімі негізінде:</w:t>
      </w:r>
    </w:p>
    <w:p>
      <w:pPr>
        <w:spacing w:after="0"/>
        <w:ind w:left="0"/>
        <w:jc w:val="both"/>
      </w:pPr>
      <w:r>
        <w:rPr>
          <w:rFonts w:ascii="Times New Roman"/>
          <w:b w:val="false"/>
          <w:i w:val="false"/>
          <w:color w:val="000000"/>
          <w:sz w:val="28"/>
        </w:rPr>
        <w:t>
      сотпен немесе Қазақстан Республикасының "Жаппай саяси қуғын-сүргіндер құрбандарын ақтау туралы" Заңында белгіленген тәртіппен саяси қуғын-сүргіндер құрбаны немесе саяси қуғын-сүргіндерден зардап шеккен деп танылған азаматтарына 10 (он) АЕК мөлшерінде;</w:t>
      </w:r>
    </w:p>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10 (он) АЕК мөлшерінде;</w:t>
      </w:r>
    </w:p>
    <w:p>
      <w:pPr>
        <w:spacing w:after="0"/>
        <w:ind w:left="0"/>
        <w:jc w:val="both"/>
      </w:pPr>
      <w:r>
        <w:rPr>
          <w:rFonts w:ascii="Times New Roman"/>
          <w:b w:val="false"/>
          <w:i w:val="false"/>
          <w:color w:val="000000"/>
          <w:sz w:val="28"/>
        </w:rPr>
        <w:t>
      "Қазақстанның Еңбек Ері", "Халық қаһарманы" атағына ие болған адамдарына 10 (он) АЕК мөлшерінде;</w:t>
      </w:r>
    </w:p>
    <w:p>
      <w:pPr>
        <w:spacing w:after="0"/>
        <w:ind w:left="0"/>
        <w:jc w:val="both"/>
      </w:pPr>
      <w:r>
        <w:rPr>
          <w:rFonts w:ascii="Times New Roman"/>
          <w:b w:val="false"/>
          <w:i w:val="false"/>
          <w:color w:val="000000"/>
          <w:sz w:val="28"/>
        </w:rPr>
        <w:t>
      30 тамыз – Қазақстан Республикасының Конституция күніне Мемлекеттік корпорацияның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18 жасқа дейінгі мүгедектігі бар балаларға 20 (жиырма) АЕК мөлшерінде;</w:t>
      </w:r>
    </w:p>
    <w:p>
      <w:pPr>
        <w:spacing w:after="0"/>
        <w:ind w:left="0"/>
        <w:jc w:val="both"/>
      </w:pPr>
      <w:r>
        <w:rPr>
          <w:rFonts w:ascii="Times New Roman"/>
          <w:b w:val="false"/>
          <w:i w:val="false"/>
          <w:color w:val="000000"/>
          <w:sz w:val="28"/>
        </w:rPr>
        <w:t>
      Қазақстан Республикасының колледждерінде ақылы негізде оқитын мүгедектігі бар адамдарына 30 (отыз) АЕК мөлшерінде;</w:t>
      </w:r>
    </w:p>
    <w:p>
      <w:pPr>
        <w:spacing w:after="0"/>
        <w:ind w:left="0"/>
        <w:jc w:val="both"/>
      </w:pPr>
      <w:r>
        <w:rPr>
          <w:rFonts w:ascii="Times New Roman"/>
          <w:b w:val="false"/>
          <w:i w:val="false"/>
          <w:color w:val="000000"/>
          <w:sz w:val="28"/>
        </w:rPr>
        <w:t>
      Қазақстан Республикасының жоғары оқу орындарында ақылы негізде оқитын мүгедектігі бар адамдарына 60 (алпыс) АЕК мөлшерінде;</w:t>
      </w:r>
    </w:p>
    <w:p>
      <w:pPr>
        <w:spacing w:after="0"/>
        <w:ind w:left="0"/>
        <w:jc w:val="both"/>
      </w:pPr>
      <w:r>
        <w:rPr>
          <w:rFonts w:ascii="Times New Roman"/>
          <w:b w:val="false"/>
          <w:i w:val="false"/>
          <w:color w:val="000000"/>
          <w:sz w:val="28"/>
        </w:rPr>
        <w:t>
      1 қазан - Қарттар күніне Мемлекеттік корпорацияның тізімі негізінде:</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азаматтарына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азаматтарына 3 (үш) АЕК мөлшерінде.</w:t>
      </w:r>
    </w:p>
    <w:p>
      <w:pPr>
        <w:spacing w:after="0"/>
        <w:ind w:left="0"/>
        <w:jc w:val="both"/>
      </w:pPr>
      <w:r>
        <w:rPr>
          <w:rFonts w:ascii="Times New Roman"/>
          <w:b w:val="false"/>
          <w:i w:val="false"/>
          <w:color w:val="000000"/>
          <w:sz w:val="28"/>
        </w:rPr>
        <w:t>
      25 қазан - Қазақстан Республикасының күніне Мемлекеттік корпорацияның тізімі негізінде:</w:t>
      </w:r>
    </w:p>
    <w:p>
      <w:pPr>
        <w:spacing w:after="0"/>
        <w:ind w:left="0"/>
        <w:jc w:val="both"/>
      </w:pPr>
      <w:r>
        <w:rPr>
          <w:rFonts w:ascii="Times New Roman"/>
          <w:b w:val="false"/>
          <w:i w:val="false"/>
          <w:color w:val="000000"/>
          <w:sz w:val="28"/>
        </w:rPr>
        <w:t>
      18 жасқа дейінгі мүгедектігі бар балаларға 5 (бес) АЕК мөлшерінде;</w:t>
      </w:r>
    </w:p>
    <w:p>
      <w:pPr>
        <w:spacing w:after="0"/>
        <w:ind w:left="0"/>
        <w:jc w:val="both"/>
      </w:pPr>
      <w:r>
        <w:rPr>
          <w:rFonts w:ascii="Times New Roman"/>
          <w:b w:val="false"/>
          <w:i w:val="false"/>
          <w:color w:val="000000"/>
          <w:sz w:val="28"/>
        </w:rPr>
        <w:t>
      бірінші және екінші топтағы мүгедектігі бар адамдарына 5 (бес) АЕК мөлшерінде;</w:t>
      </w:r>
    </w:p>
    <w:p>
      <w:pPr>
        <w:spacing w:after="0"/>
        <w:ind w:left="0"/>
        <w:jc w:val="both"/>
      </w:pPr>
      <w:r>
        <w:rPr>
          <w:rFonts w:ascii="Times New Roman"/>
          <w:b w:val="false"/>
          <w:i w:val="false"/>
          <w:color w:val="000000"/>
          <w:sz w:val="28"/>
        </w:rPr>
        <w:t>
      16 желтоқсан - Қазақстан Республикасының Тәуелсіздік күніне Мемлекеттік корпорацияның тізімі негізінде:</w:t>
      </w:r>
    </w:p>
    <w:p>
      <w:pPr>
        <w:spacing w:after="0"/>
        <w:ind w:left="0"/>
        <w:jc w:val="both"/>
      </w:pPr>
      <w:r>
        <w:rPr>
          <w:rFonts w:ascii="Times New Roman"/>
          <w:b w:val="false"/>
          <w:i w:val="false"/>
          <w:color w:val="000000"/>
          <w:sz w:val="28"/>
        </w:rPr>
        <w:t xml:space="preserve">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1986 жылғы 17-18 желтоқсандағы Қазақстандағы оқиғаларға қатысқан азаматтарға 60 (алпыс) АЕК мөлшерінде.</w:t>
      </w:r>
    </w:p>
    <w:p>
      <w:pPr>
        <w:spacing w:after="0"/>
        <w:ind w:left="0"/>
        <w:jc w:val="both"/>
      </w:pPr>
      <w:r>
        <w:rPr>
          <w:rFonts w:ascii="Times New Roman"/>
          <w:b w:val="false"/>
          <w:i w:val="false"/>
          <w:color w:val="000000"/>
          <w:sz w:val="28"/>
        </w:rPr>
        <w:t>
      2) табысын ескермей біржолғы әлеуметтік көмек көрсетіледі:</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келуі (меншігінде бір бірліктен астам тұрғын үйі (пәтері, үйі) бар азаматтарды (отбасыларды) қоспағанда) - 100 (жүз) АЕК шекті мөлшерде арнайы комиссияның қорытындысына сәйкес - Қағидалардың 12 – тармағы3) тармақшасының екінші абзацында 1) тармақшасында көрсетілген (алты ай көлемінде әрекет етеді), жылжымайтын мүліктің жоқтығы (болуы) туралы анықтама құжаттарды қоса бере отырып, өтініш негізінде;</w:t>
      </w:r>
    </w:p>
    <w:p>
      <w:pPr>
        <w:spacing w:after="0"/>
        <w:ind w:left="0"/>
        <w:jc w:val="both"/>
      </w:pPr>
      <w:r>
        <w:rPr>
          <w:rFonts w:ascii="Times New Roman"/>
          <w:b w:val="false"/>
          <w:i w:val="false"/>
          <w:color w:val="000000"/>
          <w:sz w:val="28"/>
        </w:rPr>
        <w:t>
      өрт салдарынан азаматқа (отбасына) не оның мүлкіне зиян келуі (меншігінде бір бірліктен астам тұрғын үйі (пәтері, үйі) бар азаматтарды (отбасыларды) қоспағанда) - 100 (жүз) АЕК шекті мөлшерде арнайы комиссияның қорытындысына сәйкес - Қағидалардың 12 – тармағы 3) тармақшасының үшінші абзацында 1) тармақшасында көрсетілген (алты ай көлемінде әрекет етеді), жылжымайтын мүліктің жоқтығы (болуы) туралы анықтама құжаттарды қоса бере отырып, өтініш негізінде;</w:t>
      </w:r>
    </w:p>
    <w:p>
      <w:pPr>
        <w:spacing w:after="0"/>
        <w:ind w:left="0"/>
        <w:jc w:val="both"/>
      </w:pPr>
      <w:r>
        <w:rPr>
          <w:rFonts w:ascii="Times New Roman"/>
          <w:b w:val="false"/>
          <w:i w:val="false"/>
          <w:color w:val="000000"/>
          <w:sz w:val="28"/>
        </w:rPr>
        <w:t>
      Қағидаларының 12-тармағының 1), 3) тармақшасының төртінші абзацында көрсетілген көрсетілген құжаттарды қоса бере отырып өтініш негізінде қатерлі ісіктен зардап шегетін және диспансерлік есепте тұрған адамдарға - 10 (он) АЕК мөлшерінде;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"Павлодар облыстық АИТВ инфекциясының алдын алу жөніндегі орталығы" коммуналдық мемлекеттік қазыналық кәсіпорнының Екібастұз бөлімшесі ұсынған тізімі негізінде адамның иммунитет тапшылығы вирусын (бұдан әрі - АИТВ) жұқтырған диспансерлік есепте тұрған адамдарға- 10 (он) АЕК мөлшерінде;</w:t>
      </w:r>
    </w:p>
    <w:p>
      <w:pPr>
        <w:spacing w:after="0"/>
        <w:ind w:left="0"/>
        <w:jc w:val="both"/>
      </w:pPr>
      <w:r>
        <w:rPr>
          <w:rFonts w:ascii="Times New Roman"/>
          <w:b w:val="false"/>
          <w:i w:val="false"/>
          <w:color w:val="000000"/>
          <w:sz w:val="28"/>
        </w:rPr>
        <w:t>
      Екібастұз қаласының емханалары ұсынатын тізімдер негізінде "I типті, II типті қант диабеті, атап айтқанда инсулинге қажеттілік нысаны" ауруымен зардап шегетін адамдарға - 10 (он) АЕК мөлшерінде;</w:t>
      </w:r>
    </w:p>
    <w:p>
      <w:pPr>
        <w:spacing w:after="0"/>
        <w:ind w:left="0"/>
        <w:jc w:val="both"/>
      </w:pPr>
      <w:r>
        <w:rPr>
          <w:rFonts w:ascii="Times New Roman"/>
          <w:b w:val="false"/>
          <w:i w:val="false"/>
          <w:color w:val="000000"/>
          <w:sz w:val="28"/>
        </w:rPr>
        <w:t>
      Екібастұз қаласының емханалары ұсынылған тізімдер негізінде "жүйелі қызыл жегі" ауруымен зардап шегетін және диспансерлік есепте тұрған адамдарға - 10 (он) АЕК мөлшерінде;</w:t>
      </w:r>
    </w:p>
    <w:p>
      <w:pPr>
        <w:spacing w:after="0"/>
        <w:ind w:left="0"/>
        <w:jc w:val="both"/>
      </w:pPr>
      <w:r>
        <w:rPr>
          <w:rFonts w:ascii="Times New Roman"/>
          <w:b w:val="false"/>
          <w:i w:val="false"/>
          <w:color w:val="000000"/>
          <w:sz w:val="28"/>
        </w:rPr>
        <w:t>
      "Қазақстан Республикасы ішкі істер министрлігінің Павлодар облысының полиция департаменті Екібастұз қаласының полиция басқармасы" мемлекеттік мекемесінің тізімдері негізінде бас бостандығынан айыру орындарынан босатылған адамдарға - 10 (он) АЕК мөлшерінде;</w:t>
      </w:r>
    </w:p>
    <w:p>
      <w:pPr>
        <w:spacing w:after="0"/>
        <w:ind w:left="0"/>
        <w:jc w:val="both"/>
      </w:pPr>
      <w:r>
        <w:rPr>
          <w:rFonts w:ascii="Times New Roman"/>
          <w:b w:val="false"/>
          <w:i w:val="false"/>
          <w:color w:val="000000"/>
          <w:sz w:val="28"/>
        </w:rPr>
        <w:t>
      Павлодар облысы бойынша қылмыстық - атқару жүйесі департаментінің Екібастұз қаласы пробация қызметінің тізімдері негізінде пробация қызметінің есебінде тұрған адамдарға –10 (он) АЕК мөлшерінде;</w:t>
      </w:r>
    </w:p>
    <w:p>
      <w:pPr>
        <w:spacing w:after="0"/>
        <w:ind w:left="0"/>
        <w:jc w:val="both"/>
      </w:pPr>
      <w:r>
        <w:rPr>
          <w:rFonts w:ascii="Times New Roman"/>
          <w:b w:val="false"/>
          <w:i w:val="false"/>
          <w:color w:val="000000"/>
          <w:sz w:val="28"/>
        </w:rPr>
        <w:t>
      Үлгілік қағидаларының 12-тармағының 1) тармақшасында көрсетілген құжатқа қоса "Ардагерлер туралы" Заңның 5 – бабының 1) тармақшасының тоғыз абзацында, 6 - бабының 2) тармақшасының екі, алты абзацтарында, 8-бабының 3) тармақшасында көрсетілген санаттар үшін сауықтыруға - 50 (елу) АЕК мөлшерінде;</w:t>
      </w:r>
    </w:p>
    <w:p>
      <w:pPr>
        <w:spacing w:after="0"/>
        <w:ind w:left="0"/>
        <w:jc w:val="both"/>
      </w:pPr>
      <w:r>
        <w:rPr>
          <w:rFonts w:ascii="Times New Roman"/>
          <w:b w:val="false"/>
          <w:i w:val="false"/>
          <w:color w:val="000000"/>
          <w:sz w:val="28"/>
        </w:rPr>
        <w:t>
      Үлгілік қағидаларының 12-тармағының 1) тармақшасында көрсетілген құжатқа қоса тісті протездеуді алғандығын дәлелдейтін құжаттарын (орындалған жұмыстар акті, шот фактура) бере отырып өтініш негізінде "Ардагерлер туралы" Заңның 5-бабының 1) тармақшасының тоғыз абзацында, 6-бабының 2) тармақшасының екі, алты абзацтарында, 8-бабының 3) тармақшасында көрсетілген санаттар үшін тіс протездеуге - 25 (жиырма бес) АЕК мөлшерінде;</w:t>
      </w:r>
    </w:p>
    <w:p>
      <w:pPr>
        <w:spacing w:after="0"/>
        <w:ind w:left="0"/>
        <w:jc w:val="both"/>
      </w:pPr>
      <w:r>
        <w:rPr>
          <w:rFonts w:ascii="Times New Roman"/>
          <w:b w:val="false"/>
          <w:i w:val="false"/>
          <w:color w:val="000000"/>
          <w:sz w:val="28"/>
        </w:rPr>
        <w:t>
      Үлгілік қағидаларының 12-тармағының 1) тармағында көрсетілген құжатқа қоса санаторий-курорттық ем алғандығын дәлелдейтін құжаттарын (орындалған жұмыстар акті, шот фактура) бере отырып, өтініш негізінде жеке көмекшінің қызметін алуға мүгедектігі бар адамдың абилитациясы және оны оңалтудың жеке бағдарламасының әлеуметтік бөлігінен үзінді көшірмесі бар, бірінші топтағы мүгедектігі бар адамдарға санаторий-курорттық емделуге еріп жүретін адамның тамақтануы, жол жүруі және тұруына - 55 (елу бес) АЕК мөлшерінде;</w:t>
      </w:r>
    </w:p>
    <w:p>
      <w:pPr>
        <w:spacing w:after="0"/>
        <w:ind w:left="0"/>
        <w:jc w:val="both"/>
      </w:pPr>
      <w:r>
        <w:rPr>
          <w:rFonts w:ascii="Times New Roman"/>
          <w:b w:val="false"/>
          <w:i w:val="false"/>
          <w:color w:val="000000"/>
          <w:sz w:val="28"/>
        </w:rPr>
        <w:t>
      Үлгілік қағидаларының 12-тармағының 1) тармағында көрсетілген құжатқа қоса санаторий-курорттық ем алғандығын дәлелдейтін құжаттарын (орындалған жұмыстар акті, шот фактура) бере отырып, өтініш негізінде санаторий-курорттық емделуін алуға мүгедектігі бар адамның абилитациясы және оны оңалтудың жеке бағдарламасының әлеуметтік бөлігінен үзінді көшірмесі бар, мүгедектігі бар балаларға санаторий-курорттық емделуге еріп жүретін адамның тамақтануы, жол жүруі және тұруына - 20 (жиырма) АЕК мөлшерінде;</w:t>
      </w:r>
    </w:p>
    <w:p>
      <w:pPr>
        <w:spacing w:after="0"/>
        <w:ind w:left="0"/>
        <w:jc w:val="both"/>
      </w:pPr>
      <w:r>
        <w:rPr>
          <w:rFonts w:ascii="Times New Roman"/>
          <w:b w:val="false"/>
          <w:i w:val="false"/>
          <w:color w:val="000000"/>
          <w:sz w:val="28"/>
        </w:rPr>
        <w:t>
      "Екібастұз қаласы әкімдігінің мәдениет, тілдерді дамыту, дене шынықтыру және спорт бөлімі" мемлекеттік мекемесінің тізімі негізінде аймақтық, республикалық, халықаралық жарыстарға дайындалу үшін мүгедектігі бар адамдарға - 15 (он бес) АЕК мөлшерінде;</w:t>
      </w:r>
    </w:p>
    <w:p>
      <w:pPr>
        <w:spacing w:after="0"/>
        <w:ind w:left="0"/>
        <w:jc w:val="both"/>
      </w:pPr>
      <w:r>
        <w:rPr>
          <w:rFonts w:ascii="Times New Roman"/>
          <w:b w:val="false"/>
          <w:i w:val="false"/>
          <w:color w:val="000000"/>
          <w:sz w:val="28"/>
        </w:rPr>
        <w:t>
      Үлгілік қағидаларының 12-тармағының 1) тармағында көрсетілген құжатты, 12 аптаға дейін жүктілікке тұруы туралы медициналық анықтаманы қоса бере отырып өтініш негізінде 12 аптаға дейін жүктілік мерзімінде есепке тұрған мүгедектігі бар әйелдерге - табысын ескермей бір рет 20 (жиырма) АЕК мөлшерінде;</w:t>
      </w:r>
    </w:p>
    <w:p>
      <w:pPr>
        <w:spacing w:after="0"/>
        <w:ind w:left="0"/>
        <w:jc w:val="both"/>
      </w:pPr>
      <w:r>
        <w:rPr>
          <w:rFonts w:ascii="Times New Roman"/>
          <w:b w:val="false"/>
          <w:i w:val="false"/>
          <w:color w:val="000000"/>
          <w:sz w:val="28"/>
        </w:rPr>
        <w:t>
      Үлгілік қағидаларының 12-тармағының 1) тармағында көрсетілген құжатты, баланың туу туралы куәлігін қоса бере отырып өтініш негізінде кәмелетке толмаған балалары бар мүгедектігі бар адамдарға - 5 (бес) АЕК мөлшерінде;</w:t>
      </w:r>
    </w:p>
    <w:p>
      <w:pPr>
        <w:spacing w:after="0"/>
        <w:ind w:left="0"/>
        <w:jc w:val="both"/>
      </w:pPr>
      <w:r>
        <w:rPr>
          <w:rFonts w:ascii="Times New Roman"/>
          <w:b w:val="false"/>
          <w:i w:val="false"/>
          <w:color w:val="000000"/>
          <w:sz w:val="28"/>
        </w:rPr>
        <w:t>
      3) табысын ескермей тоқсан сайынғы әлеуметтік көмек көрсетіледі:</w:t>
      </w:r>
    </w:p>
    <w:p>
      <w:pPr>
        <w:spacing w:after="0"/>
        <w:ind w:left="0"/>
        <w:jc w:val="both"/>
      </w:pPr>
      <w:r>
        <w:rPr>
          <w:rFonts w:ascii="Times New Roman"/>
          <w:b w:val="false"/>
          <w:i w:val="false"/>
          <w:color w:val="000000"/>
          <w:sz w:val="28"/>
        </w:rPr>
        <w:t>
      Үлгілік қағидаларының 12-тармағының 1), 3) тармақшаларында көрсетілген құжатқа қоса (жылына бір рет) өтініш негізінде - "Ардагерлер туралы" Заңның 5-бабының, 1) тармақшасының жеті, сегіз, тоғыз абзацтарында, 6-бабының 2) тармақшасының екі, үш, алты абзацтарында, 8-бабының 2), 3) тармақшаларында көрсетілген санаттар үшін коммуналдық қызметтерге тоқсан сайын 10 (он) АЕК мөлшерінде.</w:t>
      </w:r>
    </w:p>
    <w:p>
      <w:pPr>
        <w:spacing w:after="0"/>
        <w:ind w:left="0"/>
        <w:jc w:val="both"/>
      </w:pPr>
      <w:r>
        <w:rPr>
          <w:rFonts w:ascii="Times New Roman"/>
          <w:b w:val="false"/>
          <w:i w:val="false"/>
          <w:color w:val="000000"/>
          <w:sz w:val="28"/>
        </w:rPr>
        <w:t xml:space="preserve">
      4) табысын ескермей ай сайынғы әлеуметтік көмек: </w:t>
      </w:r>
    </w:p>
    <w:p>
      <w:pPr>
        <w:spacing w:after="0"/>
        <w:ind w:left="0"/>
        <w:jc w:val="both"/>
      </w:pPr>
      <w:r>
        <w:rPr>
          <w:rFonts w:ascii="Times New Roman"/>
          <w:b w:val="false"/>
          <w:i w:val="false"/>
          <w:color w:val="000000"/>
          <w:sz w:val="28"/>
        </w:rPr>
        <w:t>
      Үлгілік қағидаларының 12-тармағының 1), 3) тармақшаларында көрсетілген құжаттарды қоса бере отырып өтініш негізінде Павлодар облысы әкімдігі, Павлодар облысы денсаулық сақтау басқармасы шаруашылық жүргізу құқығындағы "Павлодар облыстық онкологиялық диспансері" коммуналдық мемлекеттік кәсіпорнына және тұрғылықты орнына кері қайтуға жол жүру билеттері құнының нақты мөлшерінде (таксиден басқа) - қатерлі ісіктен зардап шегетін диспансерлік есепте тұрған адамдарға;</w:t>
      </w:r>
    </w:p>
    <w:p>
      <w:pPr>
        <w:spacing w:after="0"/>
        <w:ind w:left="0"/>
        <w:jc w:val="both"/>
      </w:pPr>
      <w:r>
        <w:rPr>
          <w:rFonts w:ascii="Times New Roman"/>
          <w:b w:val="false"/>
          <w:i w:val="false"/>
          <w:color w:val="000000"/>
          <w:sz w:val="28"/>
        </w:rPr>
        <w:t>
      Екібастұз қаласы емханалары ұсынған тізімнің негізінде туберкулезбен ауыратын амбулаториялық емделу кезеңіндегі адамдарға - 10 (он) АЕК мөлшерінде;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"Павлодар облыстық АИТВ инфекциясының алдын алу жөніндегі орталығы" коммуналдық мемлекеттік қазыналық кәсіпорнының Екібастұз бөлімшесі ұсынған тізімі негізінде АИТВ жұқтырған диспансерлік есепте тұрған балалардың ата-аналарына немесе өзге де заңды өкілдеріне - тиісті қаржы жылына арналған республикалық бюджет туралы заңында белгіленген ең төмен күнкөріс деңгейінің 2 (екі) еселенген мөлшерінде;</w:t>
      </w:r>
    </w:p>
    <w:p>
      <w:pPr>
        <w:spacing w:after="0"/>
        <w:ind w:left="0"/>
        <w:jc w:val="both"/>
      </w:pPr>
      <w:r>
        <w:rPr>
          <w:rFonts w:ascii="Times New Roman"/>
          <w:b w:val="false"/>
          <w:i w:val="false"/>
          <w:color w:val="000000"/>
          <w:sz w:val="28"/>
        </w:rPr>
        <w:t>
      Үлгілік қағидаларының 12-тармағының 1), 3) тармақшаларында көрсетілген құжаттарды қоса бере отырып өтініш негізінде Екібастұз қаласының колледждерінде білім алатын жетім балалар, ата-анасының қарауынсыз қалған балалар қатарындағы студенттерге қалаішілік жолаушылар көлігіндегі жолақыға - 2 (екі) АЕК мөлшерінде;</w:t>
      </w:r>
    </w:p>
    <w:p>
      <w:pPr>
        <w:spacing w:after="0"/>
        <w:ind w:left="0"/>
        <w:jc w:val="both"/>
      </w:pPr>
      <w:r>
        <w:rPr>
          <w:rFonts w:ascii="Times New Roman"/>
          <w:b w:val="false"/>
          <w:i w:val="false"/>
          <w:color w:val="000000"/>
          <w:sz w:val="28"/>
        </w:rPr>
        <w:t>
      5) табысын ескере отырып біржолғы әлеуметтік көмек</w:t>
      </w:r>
    </w:p>
    <w:p>
      <w:pPr>
        <w:spacing w:after="0"/>
        <w:ind w:left="0"/>
        <w:jc w:val="both"/>
      </w:pPr>
      <w:r>
        <w:rPr>
          <w:rFonts w:ascii="Times New Roman"/>
          <w:b w:val="false"/>
          <w:i w:val="false"/>
          <w:color w:val="000000"/>
          <w:sz w:val="28"/>
        </w:rPr>
        <w:t>
      Үлгілік қағидаларының 12-тармағының 1), 2), 3) тармақшаларында көрсетілген құжаттарды, 12 аптаға дейін жүктілікке тұруы туралы медициналық анықтаманы қоса бере отырып өтініш негізінде 12 аптаға дейін жүктілік мерзімінде есепке тұрған, жан басына шаққандағы орташа табысы ең төмен күнкөріс деңгейінен аспайтын аз қамтамасыз етілген отбасылардағы әйелдерге - 20 (жиырма) АЕК мөлшерінде;</w:t>
      </w:r>
    </w:p>
    <w:p>
      <w:pPr>
        <w:spacing w:after="0"/>
        <w:ind w:left="0"/>
        <w:jc w:val="both"/>
      </w:pPr>
      <w:r>
        <w:rPr>
          <w:rFonts w:ascii="Times New Roman"/>
          <w:b w:val="false"/>
          <w:i w:val="false"/>
          <w:color w:val="000000"/>
          <w:sz w:val="28"/>
        </w:rPr>
        <w:t>
      дәрігерлік-консультациялық комиссияның қорытындысын, Үлгілік қағидаларының 12-тармағының 1), 2), 3) тармақшаларында көрсетілген құжаттарды қоса бере отырып өтініш негізінде шұғыл немесе жоспарлы хирургиялық отадан өткен, шұғыл араласуды қажет ететін, бір айдан аса созылмалы ауруға байланысты өмірлік қиын жағдайға тап болған, жан басына шаққандағы орташа табысы ең төмен күнкөріс деңгейінен аспайтын азаматтарға - арнайы комиссия қорытындысына сәйкес бір рет 15 (он бес) АЕК мөлшерінде. Әлеуметтік көмекке жүгіну мерзімі – көрсетілген жағдайлар туындаған сәттен алты ай ішінде;</w:t>
      </w:r>
    </w:p>
    <w:p>
      <w:pPr>
        <w:spacing w:after="0"/>
        <w:ind w:left="0"/>
        <w:jc w:val="both"/>
      </w:pPr>
      <w:r>
        <w:rPr>
          <w:rFonts w:ascii="Times New Roman"/>
          <w:b w:val="false"/>
          <w:i w:val="false"/>
          <w:color w:val="000000"/>
          <w:sz w:val="28"/>
        </w:rPr>
        <w:t>
      9. Алушылардың жекелеген санаттары үшін атаулы күндер мен мереке күндеріне әлеуметтік көмектің мөлшері облыстық ЖАО келісімі бойынша бірыңғай мөлшерде белгіленеді.</w:t>
      </w:r>
    </w:p>
    <w:p>
      <w:pPr>
        <w:spacing w:after="0"/>
        <w:ind w:left="0"/>
        <w:jc w:val="both"/>
      </w:pPr>
      <w:r>
        <w:rPr>
          <w:rFonts w:ascii="Times New Roman"/>
          <w:b w:val="false"/>
          <w:i w:val="false"/>
          <w:color w:val="000000"/>
          <w:sz w:val="28"/>
        </w:rPr>
        <w:t>
      10. 8- тармақтың 2) тармақшасының екінші, үшінші абзацтарында, 5) тармақшасының үшінші абзацтарында көрсетілетін әлеуметтік көмек мөлшерін арнайы комиссия айқындайды және оны әлеуметтік көмек көрсету қажеттігі туралы қорытындыда көрсетеді.</w:t>
      </w:r>
    </w:p>
    <w:bookmarkStart w:name="z9" w:id="7"/>
    <w:p>
      <w:pPr>
        <w:spacing w:after="0"/>
        <w:ind w:left="0"/>
        <w:jc w:val="left"/>
      </w:pPr>
      <w:r>
        <w:rPr>
          <w:rFonts w:ascii="Times New Roman"/>
          <w:b/>
          <w:i w:val="false"/>
          <w:color w:val="000000"/>
        </w:rPr>
        <w:t xml:space="preserve"> 3-тарау. Әлеуметтік көмек көрсету тәртібі</w:t>
      </w:r>
    </w:p>
    <w:bookmarkEnd w:id="7"/>
    <w:p>
      <w:pPr>
        <w:spacing w:after="0"/>
        <w:ind w:left="0"/>
        <w:jc w:val="both"/>
      </w:pPr>
      <w:r>
        <w:rPr>
          <w:rFonts w:ascii="Times New Roman"/>
          <w:b w:val="false"/>
          <w:i w:val="false"/>
          <w:color w:val="000000"/>
          <w:sz w:val="28"/>
        </w:rPr>
        <w:t>
      11. Мереке күндері мен атаулы күндерге орай әлеуметтік көмек алушылардың өтініштері талап етілмей көрсетіледі.</w:t>
      </w:r>
    </w:p>
    <w:p>
      <w:pPr>
        <w:spacing w:after="0"/>
        <w:ind w:left="0"/>
        <w:jc w:val="both"/>
      </w:pPr>
      <w:r>
        <w:rPr>
          <w:rFonts w:ascii="Times New Roman"/>
          <w:b w:val="false"/>
          <w:i w:val="false"/>
          <w:color w:val="000000"/>
          <w:sz w:val="28"/>
        </w:rPr>
        <w:t>
      Әлеуметтік көмекті алушылардың санаттарын ЖАО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p>
      <w:pPr>
        <w:spacing w:after="0"/>
        <w:ind w:left="0"/>
        <w:jc w:val="both"/>
      </w:pPr>
      <w:r>
        <w:rPr>
          <w:rFonts w:ascii="Times New Roman"/>
          <w:b w:val="false"/>
          <w:i w:val="false"/>
          <w:color w:val="000000"/>
          <w:sz w:val="28"/>
        </w:rPr>
        <w:t>
      12.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осы порталға электрондық түрдегі өтінішпен жүгінеді.</w:t>
      </w:r>
    </w:p>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сәйкес нысанда сұрау салу қалыптастырады.</w:t>
      </w:r>
    </w:p>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әлеуметтік көмек көрсетуге өтініш қабылдаудан бас тарту туралы қолхат беріледі.</w:t>
      </w:r>
    </w:p>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p>
      <w:pPr>
        <w:spacing w:after="0"/>
        <w:ind w:left="0"/>
        <w:jc w:val="both"/>
      </w:pPr>
      <w:r>
        <w:rPr>
          <w:rFonts w:ascii="Times New Roman"/>
          <w:b w:val="false"/>
          <w:i w:val="false"/>
          <w:color w:val="000000"/>
          <w:sz w:val="28"/>
        </w:rPr>
        <w:t>
      13.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p>
      <w:pPr>
        <w:spacing w:after="0"/>
        <w:ind w:left="0"/>
        <w:jc w:val="both"/>
      </w:pPr>
      <w:r>
        <w:rPr>
          <w:rFonts w:ascii="Times New Roman"/>
          <w:b w:val="false"/>
          <w:i w:val="false"/>
          <w:color w:val="000000"/>
          <w:sz w:val="28"/>
        </w:rPr>
        <w:t>
      Осы Үлгілік қағидалардың 8-тармағы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p>
      <w:pPr>
        <w:spacing w:after="0"/>
        <w:ind w:left="0"/>
        <w:jc w:val="both"/>
      </w:pPr>
      <w:r>
        <w:rPr>
          <w:rFonts w:ascii="Times New Roman"/>
          <w:b w:val="false"/>
          <w:i w:val="false"/>
          <w:color w:val="000000"/>
          <w:sz w:val="28"/>
        </w:rPr>
        <w:t>
      14. Учаскелік комиссия құжаттарды алған күннен бастап 2 (екі) жұмыс күні ішінде өтініш берушіге тексеру жүргізеді, оның нәтижелері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p>
      <w:pPr>
        <w:spacing w:after="0"/>
        <w:ind w:left="0"/>
        <w:jc w:val="both"/>
      </w:pPr>
      <w:r>
        <w:rPr>
          <w:rFonts w:ascii="Times New Roman"/>
          <w:b w:val="false"/>
          <w:i w:val="false"/>
          <w:color w:val="000000"/>
          <w:sz w:val="28"/>
        </w:rPr>
        <w:t>
      15.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p>
      <w:pPr>
        <w:spacing w:after="0"/>
        <w:ind w:left="0"/>
        <w:jc w:val="both"/>
      </w:pPr>
      <w:r>
        <w:rPr>
          <w:rFonts w:ascii="Times New Roman"/>
          <w:b w:val="false"/>
          <w:i w:val="false"/>
          <w:color w:val="000000"/>
          <w:sz w:val="28"/>
        </w:rPr>
        <w:t>
      16.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p>
      <w:pPr>
        <w:spacing w:after="0"/>
        <w:ind w:left="0"/>
        <w:jc w:val="both"/>
      </w:pPr>
      <w:r>
        <w:rPr>
          <w:rFonts w:ascii="Times New Roman"/>
          <w:b w:val="false"/>
          <w:i w:val="false"/>
          <w:color w:val="000000"/>
          <w:sz w:val="28"/>
        </w:rPr>
        <w:t>
      17.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p>
      <w:pPr>
        <w:spacing w:after="0"/>
        <w:ind w:left="0"/>
        <w:jc w:val="both"/>
      </w:pPr>
      <w:r>
        <w:rPr>
          <w:rFonts w:ascii="Times New Roman"/>
          <w:b w:val="false"/>
          <w:i w:val="false"/>
          <w:color w:val="000000"/>
          <w:sz w:val="28"/>
        </w:rPr>
        <w:t>
      18.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p>
      <w:pPr>
        <w:spacing w:after="0"/>
        <w:ind w:left="0"/>
        <w:jc w:val="both"/>
      </w:pPr>
      <w:r>
        <w:rPr>
          <w:rFonts w:ascii="Times New Roman"/>
          <w:b w:val="false"/>
          <w:i w:val="false"/>
          <w:color w:val="000000"/>
          <w:sz w:val="28"/>
        </w:rPr>
        <w:t>
      19.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Осы Үлгілік қағидалардың 15 және 16-тармақтарында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p>
      <w:pPr>
        <w:spacing w:after="0"/>
        <w:ind w:left="0"/>
        <w:jc w:val="both"/>
      </w:pPr>
      <w:r>
        <w:rPr>
          <w:rFonts w:ascii="Times New Roman"/>
          <w:b w:val="false"/>
          <w:i w:val="false"/>
          <w:color w:val="000000"/>
          <w:sz w:val="28"/>
        </w:rPr>
        <w:t>
      ақпараттық жүйелерді пайдалану;</w:t>
      </w:r>
    </w:p>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әлеуметтік көмек көрсету (көрсетуден бас тарту) туралы шешім қабылдайды.</w:t>
      </w:r>
    </w:p>
    <w:p>
      <w:pPr>
        <w:spacing w:after="0"/>
        <w:ind w:left="0"/>
        <w:jc w:val="both"/>
      </w:pPr>
      <w:r>
        <w:rPr>
          <w:rFonts w:ascii="Times New Roman"/>
          <w:b w:val="false"/>
          <w:i w:val="false"/>
          <w:color w:val="000000"/>
          <w:sz w:val="28"/>
        </w:rPr>
        <w:t>
      20. Әлеуметтік көмек көрсету жөніндегі уәкілетті орган өтініш берушіге әлеуметтік көмек көрсету туралы қабылданған шешім туралы хабарлама жолдайды.</w:t>
      </w:r>
    </w:p>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p>
      <w:pPr>
        <w:spacing w:after="0"/>
        <w:ind w:left="0"/>
        <w:jc w:val="both"/>
      </w:pPr>
      <w:r>
        <w:rPr>
          <w:rFonts w:ascii="Times New Roman"/>
          <w:b w:val="false"/>
          <w:i w:val="false"/>
          <w:color w:val="000000"/>
          <w:sz w:val="28"/>
        </w:rPr>
        <w:t>
      21.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p>
      <w:pPr>
        <w:spacing w:after="0"/>
        <w:ind w:left="0"/>
        <w:jc w:val="both"/>
      </w:pPr>
      <w:r>
        <w:rPr>
          <w:rFonts w:ascii="Times New Roman"/>
          <w:b w:val="false"/>
          <w:i w:val="false"/>
          <w:color w:val="000000"/>
          <w:sz w:val="28"/>
        </w:rPr>
        <w:t xml:space="preserve">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 </w:t>
      </w:r>
    </w:p>
    <w:p>
      <w:pPr>
        <w:spacing w:after="0"/>
        <w:ind w:left="0"/>
        <w:jc w:val="both"/>
      </w:pPr>
      <w:r>
        <w:rPr>
          <w:rFonts w:ascii="Times New Roman"/>
          <w:b w:val="false"/>
          <w:i w:val="false"/>
          <w:color w:val="000000"/>
          <w:sz w:val="28"/>
        </w:rPr>
        <w:t>
      22. Әлеуметтік көмек көрсетуге жұмсалатын шығыстарды қаржыландыру Екібастұз қаласының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both"/>
      </w:pPr>
      <w:r>
        <w:rPr>
          <w:rFonts w:ascii="Times New Roman"/>
          <w:b w:val="false"/>
          <w:i w:val="false"/>
          <w:color w:val="000000"/>
          <w:sz w:val="28"/>
        </w:rPr>
        <w:t>
      23.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xml:space="preserve">
      5) әлеуметтік көмек көрсетуге негіз болмай қалғаны туралы мәліметтер анықталған жағдайларда әлеуметтік көмек көрсету тоқтатылады. </w:t>
      </w:r>
    </w:p>
    <w:p>
      <w:pPr>
        <w:spacing w:after="0"/>
        <w:ind w:left="0"/>
        <w:jc w:val="both"/>
      </w:pPr>
      <w:r>
        <w:rPr>
          <w:rFonts w:ascii="Times New Roman"/>
          <w:b w:val="false"/>
          <w:i w:val="false"/>
          <w:color w:val="000000"/>
          <w:sz w:val="28"/>
        </w:rPr>
        <w:t>
      24.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25.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both"/>
      </w:pPr>
      <w:r>
        <w:rPr>
          <w:rFonts w:ascii="Times New Roman"/>
          <w:b w:val="false"/>
          <w:i w:val="false"/>
          <w:color w:val="000000"/>
          <w:sz w:val="28"/>
        </w:rPr>
        <w:t xml:space="preserve">
      26.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 </w:t>
      </w:r>
    </w:p>
    <w:p>
      <w:pPr>
        <w:spacing w:after="0"/>
        <w:ind w:left="0"/>
        <w:jc w:val="both"/>
      </w:pPr>
      <w:r>
        <w:rPr>
          <w:rFonts w:ascii="Times New Roman"/>
          <w:b w:val="false"/>
          <w:i w:val="false"/>
          <w:color w:val="000000"/>
          <w:sz w:val="28"/>
        </w:rPr>
        <w:t>
      27.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p>
      <w:pPr>
        <w:spacing w:after="0"/>
        <w:ind w:left="0"/>
        <w:jc w:val="both"/>
      </w:pPr>
      <w:r>
        <w:rPr>
          <w:rFonts w:ascii="Times New Roman"/>
          <w:b w:val="false"/>
          <w:i w:val="false"/>
          <w:color w:val="000000"/>
          <w:sz w:val="28"/>
        </w:rPr>
        <w:t>
      28. Әлеуметтік көмек көрсету жөніндегі уәкілетті орган қабылдаған әлеуметтік көмек көрсету туралы шешім негізінде мемлекеттік корпорация:</w:t>
      </w:r>
    </w:p>
    <w:p>
      <w:pPr>
        <w:spacing w:after="0"/>
        <w:ind w:left="0"/>
        <w:jc w:val="both"/>
      </w:pPr>
      <w:r>
        <w:rPr>
          <w:rFonts w:ascii="Times New Roman"/>
          <w:b w:val="false"/>
          <w:i w:val="false"/>
          <w:color w:val="000000"/>
          <w:sz w:val="28"/>
        </w:rPr>
        <w:t>
      біржолғы төлемдер бойынша – күн сайын;</w:t>
      </w:r>
    </w:p>
    <w:p>
      <w:pPr>
        <w:spacing w:after="0"/>
        <w:ind w:left="0"/>
        <w:jc w:val="both"/>
      </w:pPr>
      <w:r>
        <w:rPr>
          <w:rFonts w:ascii="Times New Roman"/>
          <w:b w:val="false"/>
          <w:i w:val="false"/>
          <w:color w:val="000000"/>
          <w:sz w:val="28"/>
        </w:rPr>
        <w:t xml:space="preserve">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 </w:t>
      </w:r>
    </w:p>
    <w:p>
      <w:pPr>
        <w:spacing w:after="0"/>
        <w:ind w:left="0"/>
        <w:jc w:val="both"/>
      </w:pPr>
      <w:r>
        <w:rPr>
          <w:rFonts w:ascii="Times New Roman"/>
          <w:b w:val="false"/>
          <w:i w:val="false"/>
          <w:color w:val="000000"/>
          <w:sz w:val="28"/>
        </w:rPr>
        <w:t>
      29.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p>
      <w:pPr>
        <w:spacing w:after="0"/>
        <w:ind w:left="0"/>
        <w:jc w:val="both"/>
      </w:pPr>
      <w:r>
        <w:rPr>
          <w:rFonts w:ascii="Times New Roman"/>
          <w:b w:val="false"/>
          <w:i w:val="false"/>
          <w:color w:val="000000"/>
          <w:sz w:val="28"/>
        </w:rPr>
        <w:t xml:space="preserve">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 </w:t>
      </w:r>
    </w:p>
    <w:p>
      <w:pPr>
        <w:spacing w:after="0"/>
        <w:ind w:left="0"/>
        <w:jc w:val="both"/>
      </w:pPr>
      <w:r>
        <w:rPr>
          <w:rFonts w:ascii="Times New Roman"/>
          <w:b w:val="false"/>
          <w:i w:val="false"/>
          <w:color w:val="000000"/>
          <w:sz w:val="28"/>
        </w:rPr>
        <w:t>
      30.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p>
      <w:pPr>
        <w:spacing w:after="0"/>
        <w:ind w:left="0"/>
        <w:jc w:val="both"/>
      </w:pPr>
      <w:r>
        <w:rPr>
          <w:rFonts w:ascii="Times New Roman"/>
          <w:b w:val="false"/>
          <w:i w:val="false"/>
          <w:color w:val="000000"/>
          <w:sz w:val="28"/>
        </w:rPr>
        <w:t>
      31.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p>
      <w:pPr>
        <w:spacing w:after="0"/>
        <w:ind w:left="0"/>
        <w:jc w:val="both"/>
      </w:pPr>
      <w:r>
        <w:rPr>
          <w:rFonts w:ascii="Times New Roman"/>
          <w:b w:val="false"/>
          <w:i w:val="false"/>
          <w:color w:val="000000"/>
          <w:sz w:val="28"/>
        </w:rPr>
        <w:t>
      32.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p>
      <w:pPr>
        <w:spacing w:after="0"/>
        <w:ind w:left="0"/>
        <w:jc w:val="both"/>
      </w:pPr>
      <w:r>
        <w:rPr>
          <w:rFonts w:ascii="Times New Roman"/>
          <w:b w:val="false"/>
          <w:i w:val="false"/>
          <w:color w:val="000000"/>
          <w:sz w:val="28"/>
        </w:rPr>
        <w:t>
      33.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