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e9f0" w14:textId="c3de9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2025 жылғы 29 желтоқсандағы № 310/39 шешімі. Қазақстан Республикасының Әділет министрлігінде 2025 жылғы 31 желтоқсанда № 37801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Екібастұз қалалық мәслихатының кейбір шешімдерінің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Екібастұз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310/39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қалалық мәслихатының күші жойылған кейбір шешімдерінің тізбесі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"Екібастұз қаласы және Екібастұз қаласының ауылдық аймағы бойынша базалық салық мөлшерлемелерін түзету туралы" Павлодар облысы Екібастұз қалалық мәслихатының 2018 жылғы 30 қарашадағы № 302/35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6138 болып тіркелген).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"Екібастұз қалалық мәслихатының 2018 жылғы 30 қарашадағы "Екібастұз қаласы және Екібастұз қаласының ауылдық аймағы бойынша базалық салық мөлшерлемелерін түзету туралы" № 302/35 шешіміне өзгеріс енгізу туралы" Павлодар облысы Екібастұз қалалық мәслихатының 2021 жылғы 8 қаңтардағы № 498/64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7188 болып тіркелген).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"Автотұрақтар (паркингтер) санаттарын белгілеу және автотұрақтар (паркингтер) үшін бөлінген жерлерге базалық салық мөлшерлемелерін ұлғайту туралы" Павлодар облысы Екібастұз қалалық мәслихатының 2021 жылғы 8 қаңтардағы № 499/64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7192 болып тіркелген).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