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5ebf" w14:textId="c9a5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"Екібастұз қаласының коммуналдық мүлкін иеліктен айыру түрлерін таңдау жөніндегі критерийлерді айқындау туралы" 2015 жылғы 7 тамыздағы № 916/8 және "Екібастұз қаласының коммуналдық мүлкін иеліктен айыру түрлерін таңдау жөніндегі критерийлерді айқындау туралы" Екібастұз қаласы әкімдігінің 2015 жылғы 7 тамыздағы № 916/8 қаулысына өзгерістер енгізу туралы" 2016 жылғы 5 тамыздағы № 846/8 Екібастұз қаласы әкімдігінің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2025 жылғы 17 желтоқсандағы № 967/12 қаулысы. Қазақстан Республикасының Әділет министрлігінде 2025 жылғы 18 желтоқсанда № 37600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"Екібастұз қаласының коммуналдық мүлкін иеліктен айыру түрлерін таңдау жөніндегі критерийлерді айқындау туралы" Екібастұз қаласы әкімдігінің 2015 жылғы 7 тамыздағы № 916/8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4707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"Екібастұз қаласының коммуналдық мүлкін иеліктен айыру түрлерін таңдау жөніндегі критерийлерді айқындау туралы" Екібастұз қаласы әкімдігінің 2015 жылғы 7 тамыздағы № 916/8 қаулысына өзгерістер енгізу туралы" Екібастұз қаласы әкімдігінің 2016 жылғы 5 тамыздағы № 846/8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5235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