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5faf" w14:textId="12e5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2024 жылғы 6 ақпандағы № 118/15 "Екібастұз қаласында тұрғын үй көмегін көрсетудің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2025 жылғы 25 тамыздағы № 261/32 шешімі. Қазақстан Республикасының Әділет министрлігінде 2025 жылғы 28 тамызда № 36715 болып тіркелді</w:t>
      </w:r>
    </w:p>
    <w:p>
      <w:pPr>
        <w:spacing w:after="0"/>
        <w:ind w:left="0"/>
        <w:jc w:val="both"/>
      </w:pPr>
      <w:bookmarkStart w:name="z1" w:id="0"/>
      <w:r>
        <w:rPr>
          <w:rFonts w:ascii="Times New Roman"/>
          <w:b w:val="false"/>
          <w:i w:val="false"/>
          <w:color w:val="000000"/>
          <w:sz w:val="28"/>
        </w:rPr>
        <w:t>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2024 жылғы 6 ақпандағы № 118/15 "Екібастұз қаласында тұрғын үй көмегін көрсетудің мөлшері мен тәртібін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7474-14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Тұрғын үй көмегін тағайындау үшін аз қамтылған отбасы (азамат) (не нотариалды куәландырылған сенімхат бойынша оның өкілі) "Азаматтарға арналған үкімет" Мемлекеттік корпорациясына" коммерциялық емес акционерлік қоғамына (бұдан әрі – Мемлекеттік корпорация) немесе "электрондық үкіметтің" веб-порталына мынадай құжаттар тізбесімен жүгінеді:</w:t>
      </w:r>
    </w:p>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Қағидаларға 1-қосымшаға сәйкес нысан бойынша өтініш;</w:t>
      </w:r>
    </w:p>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 арқылы электрондық құжат (жеке басын сәйкестендіру үшін);</w:t>
      </w:r>
    </w:p>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жұмыс орнынан анықтама не жұмыссыз тұлға ретінде тіркелгені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w:t>
      </w:r>
    </w:p>
    <w:p>
      <w:pPr>
        <w:spacing w:after="0"/>
        <w:ind w:left="0"/>
        <w:jc w:val="both"/>
      </w:pPr>
      <w:r>
        <w:rPr>
          <w:rFonts w:ascii="Times New Roman"/>
          <w:b w:val="false"/>
          <w:i w:val="false"/>
          <w:color w:val="000000"/>
          <w:sz w:val="28"/>
        </w:rPr>
        <w:t>
      банктік шот;</w:t>
      </w:r>
    </w:p>
    <w:p>
      <w:pPr>
        <w:spacing w:after="0"/>
        <w:ind w:left="0"/>
        <w:jc w:val="both"/>
      </w:pPr>
      <w:r>
        <w:rPr>
          <w:rFonts w:ascii="Times New Roman"/>
          <w:b w:val="false"/>
          <w:i w:val="false"/>
          <w:color w:val="000000"/>
          <w:sz w:val="28"/>
        </w:rPr>
        <w:t xml:space="preserve">
      тұрғын үйді (тұрғын ғимаратты) күтіп-ұстауға арналған ай сайынғы жарналардың мөлшері туралы шоттар; </w:t>
      </w:r>
    </w:p>
    <w:p>
      <w:pPr>
        <w:spacing w:after="0"/>
        <w:ind w:left="0"/>
        <w:jc w:val="both"/>
      </w:pPr>
      <w:r>
        <w:rPr>
          <w:rFonts w:ascii="Times New Roman"/>
          <w:b w:val="false"/>
          <w:i w:val="false"/>
          <w:color w:val="000000"/>
          <w:sz w:val="28"/>
        </w:rPr>
        <w:t>
      коммуналдық қызметтерді тұтыну шоттары;</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w:t>
      </w:r>
    </w:p>
    <w:p>
      <w:pPr>
        <w:spacing w:after="0"/>
        <w:ind w:left="0"/>
        <w:jc w:val="both"/>
      </w:pPr>
      <w:r>
        <w:rPr>
          <w:rFonts w:ascii="Times New Roman"/>
          <w:b w:val="false"/>
          <w:i w:val="false"/>
          <w:color w:val="000000"/>
          <w:sz w:val="28"/>
        </w:rPr>
        <w:t>
      2) "электрондық үкіметтің" веб-порталына:</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p>
      <w:pPr>
        <w:spacing w:after="0"/>
        <w:ind w:left="0"/>
        <w:jc w:val="both"/>
      </w:pPr>
      <w:r>
        <w:rPr>
          <w:rFonts w:ascii="Times New Roman"/>
          <w:b w:val="false"/>
          <w:i w:val="false"/>
          <w:color w:val="000000"/>
          <w:sz w:val="28"/>
        </w:rPr>
        <w:t>
      жұмыс орнынан анықтаманың электрондық көшірмесі не жұмыссыз адам ретінде тіркелгені туралы анықтама;</w:t>
      </w:r>
    </w:p>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мәліметтердің электрондық көшірмесі;</w:t>
      </w:r>
    </w:p>
    <w:p>
      <w:pPr>
        <w:spacing w:after="0"/>
        <w:ind w:left="0"/>
        <w:jc w:val="both"/>
      </w:pPr>
      <w:r>
        <w:rPr>
          <w:rFonts w:ascii="Times New Roman"/>
          <w:b w:val="false"/>
          <w:i w:val="false"/>
          <w:color w:val="000000"/>
          <w:sz w:val="28"/>
        </w:rPr>
        <w:t>
      банктік шоттың электрондық көшірмесі;</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6 (алты)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Тұрғын үй көмегін төлеуді уәкілетті орган тұрғын үй көмегін алушылардың өтініші бойынша тұрғын үй көмегін тағайындау туралы шешім қабылданған айдан кейінгі айдың 10 күніне дейін ай сайын тұрғын үй көмегін алушылардың жеке шоттарына есептелген сомаларды аудару жолымен екінші деңгейдегі банктер және банк қызметінің жекелеген түрлерін жүзеге асыратын лицензиялары бар ұйымдар арқылы жүзеге асырады.".</w:t>
      </w:r>
    </w:p>
    <w:bookmarkStart w:name="z6" w:id="2"/>
    <w:p>
      <w:pPr>
        <w:spacing w:after="0"/>
        <w:ind w:left="0"/>
        <w:jc w:val="both"/>
      </w:pPr>
      <w:r>
        <w:rPr>
          <w:rFonts w:ascii="Times New Roman"/>
          <w:b w:val="false"/>
          <w:i w:val="false"/>
          <w:color w:val="000000"/>
          <w:sz w:val="28"/>
        </w:rPr>
        <w:t>
      2. Осы шешімнің орындалуын бақылау Екібастұз қалалық мәслихатының тұрақты комиссиясына жүктелсін.</w:t>
      </w:r>
    </w:p>
    <w:bookmarkEnd w:id="2"/>
    <w:bookmarkStart w:name="z7" w:id="3"/>
    <w:p>
      <w:pPr>
        <w:spacing w:after="0"/>
        <w:ind w:left="0"/>
        <w:jc w:val="both"/>
      </w:pPr>
      <w:r>
        <w:rPr>
          <w:rFonts w:ascii="Times New Roman"/>
          <w:b w:val="false"/>
          <w:i w:val="false"/>
          <w:color w:val="000000"/>
          <w:sz w:val="28"/>
        </w:rPr>
        <w:t>
      3. "Екібастұз қаласы мәслихатының аппараты"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шешімді мемлекеттік органның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