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3bb8" w14:textId="6ee3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2018 жылғы 30 наурыздағы "Облыстық маңызы бар жалпы пайдаланымдағы автомобиль жолдарының тізбесін бекіту туралы" № 117/3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2025 жылғы 19 мамырдағы № 137/1 қаулысы. Павлодар облысының Әділет департаментінде 2025 жылғы 20 мамырда № 7666-14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2018 жылғы 30 наурыздағы № 117/3 "Облыстық маңызы бар жалпы пайдаланымдағы автомобиль жолдарының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5955 болып тіркелді) келесі өзгеріc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Павлодар облысының облыстық маңызы бар жалпы пайдаланымдағы автомобиль жолдарының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19-тармақпен толықтырылсын: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"Автомобиль жолының индексі KS-19 Автомобиль жолының атауы Алексеевка-Жаңажол-Ескелді-Мәшһүр Жүсіп Көпеев кесенесі-Бесқауға-Екібастұз Автомобиль жолының мекенжайы, километр 0-112,024 Жалпы ұзындығы, километр 112,024 Барлығы: 1122,041".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жолаушылар көлігі және автомобиль жолдары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Павлодар облысы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С.Б. Батырғұжиновке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он күнтізбелік күннен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 индексі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жолының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Автожолдың мекенжайы,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– Михайловка – Ресей Федерациясының шекарасы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Окуневский өткеліне кіреберіс жол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Подстепкина өткеліне кіреберіс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2,728-9,141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Беловка – Қалқаман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Жаңаауыл өткеліне кіреберіс жол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Ақтоғай – Шолақсор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Ертіс – Пятирыжск (өткел)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Ертіс – Ертіс станциясы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0-67,1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– Бестөбе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Ивановка – Трофимовка – Ресей Федерациясының шекарасы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– Восточное – Шалдай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өткеліне кіреберіс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 өткеліне кіреберіс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– Ольгин – Успен – Шарбақты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Павловка – Галицкое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Екібастұз – ГРЭС-2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– Екібастұз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Жұлдыз – Петропавловка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0-35,004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Алексеевка-Жаңажол-Ескелді-Мәшһүр Жүсіп Көпеев кесенесі-Бесқауға-Екібастұз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0-112,024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