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15e6" w14:textId="2781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Павлодар облысы бойынша тыңайтқыштардың (органикалық тыңайтқыштарды қоспағанда) субсидияланатын түрлерiнің тізбесін және тыңайтқыштарды сатушыдан сатып алынған тыңайтқыштардың 1 тоннасына (литріне, килограммына) арналған субсидиялар нормаларын бекіту туралы</w:t>
      </w:r>
    </w:p>
    <w:p>
      <w:pPr>
        <w:spacing w:after="0"/>
        <w:ind w:left="0"/>
        <w:jc w:val="both"/>
      </w:pPr>
      <w:r>
        <w:rPr>
          <w:rFonts w:ascii="Times New Roman"/>
          <w:b w:val="false"/>
          <w:i w:val="false"/>
          <w:color w:val="000000"/>
          <w:sz w:val="28"/>
        </w:rPr>
        <w:t>Павлодар облысы әкімдігінің 2025 жылғы 24 сәуірдегі № 118/1 қаулысы. Павлодар облысының Әділет департаментінде 2025 жылғы 25 сәуірде № 7658-14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Ауыл шаруашылығы министрінің 2020 жылғы 30 наурыздағы "Өсімдік шаруашылығы өнімінің шығымдылығы мен сапасын арттыруды субсидиялау қағидаларын бекіту туралы" № 107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20209 болып тіркелген)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2025 жылға арналған Павлодар облысы бойынша тыңайтқыштардың (органикалық тыңайтқыштарды қоспағанда) субсидияланатын түрлерiнің тізбесі және тыңайтқыштарды сатушыдан сатып алынған тыңайтқыштардың 1 тоннасына (литріне, килограммына) арналған </w:t>
      </w:r>
      <w:r>
        <w:rPr>
          <w:rFonts w:ascii="Times New Roman"/>
          <w:b w:val="false"/>
          <w:i w:val="false"/>
          <w:color w:val="000000"/>
          <w:sz w:val="28"/>
        </w:rPr>
        <w:t>субсидиялар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Павлодар облысының әділет департаментінде мемлекеттік тіркелуін;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Павлодар облысы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2025 жылғы 24 сәуірдегі</w:t>
            </w:r>
            <w:r>
              <w:br/>
            </w:r>
            <w:r>
              <w:rPr>
                <w:rFonts w:ascii="Times New Roman"/>
                <w:b w:val="false"/>
                <w:i w:val="false"/>
                <w:color w:val="000000"/>
                <w:sz w:val="20"/>
              </w:rPr>
              <w:t>№ 118/1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2025 жылға арналған Павлодар облысы бойынша тыңайтқыштардың (органикалық</w:t>
      </w:r>
      <w:r>
        <w:br/>
      </w:r>
      <w:r>
        <w:rPr>
          <w:rFonts w:ascii="Times New Roman"/>
          <w:b/>
          <w:i w:val="false"/>
          <w:color w:val="000000"/>
        </w:rPr>
        <w:t>тыңайтқыштарды қоспағанда) субсидияланатын түрлерiнің тізбесі және</w:t>
      </w:r>
      <w:r>
        <w:br/>
      </w:r>
      <w:r>
        <w:rPr>
          <w:rFonts w:ascii="Times New Roman"/>
          <w:b/>
          <w:i w:val="false"/>
          <w:color w:val="000000"/>
        </w:rPr>
        <w:t>тыңайтқыштарды сатушыдан сатып алынған тыңайтқыштардың 1 тоннасына</w:t>
      </w:r>
      <w:r>
        <w:br/>
      </w:r>
      <w:r>
        <w:rPr>
          <w:rFonts w:ascii="Times New Roman"/>
          <w:b/>
          <w:i w:val="false"/>
          <w:color w:val="000000"/>
        </w:rPr>
        <w:t>(литріне, килограммына) арналған субсидиялар нормалары</w:t>
      </w:r>
    </w:p>
    <w:bookmarkEnd w:id="5"/>
    <w:p>
      <w:pPr>
        <w:spacing w:after="0"/>
        <w:ind w:left="0"/>
        <w:jc w:val="both"/>
      </w:pPr>
      <w:r>
        <w:rPr>
          <w:rFonts w:ascii="Times New Roman"/>
          <w:b w:val="false"/>
          <w:i w:val="false"/>
          <w:color w:val="ff0000"/>
          <w:sz w:val="28"/>
        </w:rPr>
        <w:t xml:space="preserve">
      Ескерту. Тізбеге өзгерістер енгізілді - Павлодар облысы әкімдігінің 13.10.2025 </w:t>
      </w:r>
      <w:r>
        <w:rPr>
          <w:rFonts w:ascii="Times New Roman"/>
          <w:b w:val="false"/>
          <w:i w:val="false"/>
          <w:color w:val="ff0000"/>
          <w:sz w:val="28"/>
        </w:rPr>
        <w:t>№ 269/1</w:t>
      </w:r>
      <w:r>
        <w:rPr>
          <w:rFonts w:ascii="Times New Roman"/>
          <w:b w:val="false"/>
          <w:i w:val="false"/>
          <w:color w:val="ff0000"/>
          <w:sz w:val="28"/>
        </w:rPr>
        <w:t xml:space="preserve"> (алғашқы ресми жарияланған күнінен кейін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белсенді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w:t>
            </w:r>
          </w:p>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кальций, магний, калий селитрасы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селитра, маркасы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сұрыпты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Түрлендірілген кеуекті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сұрыптары: бірінші, екінші,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түрлендірілген аммиакты селитра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 аг 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33,5 % азот бар аммиак-нитратты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YaraLivaTM Calcinit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N-17±1, CaO-32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кальций нитраты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+ 27 CaO (CN)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13-0-46 (NOP)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(түрлендірілген минералдық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С-13,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Карбамидті-аммиакты қоспалар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N-29,7-30,8; N-31,2-32,8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аммонийный - 6,8, N кем емес, нитратный - 6,8 кем емес, N амидный -13,5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азотты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тыңайтқыштары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Азотты-күкіртті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(NH₄)₂SO₄</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21%-дан кем емес; күкірт 24%-дан кем емес; 0,2%-ден көп емес 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маркалы түйіршіктелген аммоний сульфаты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(күкірт 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аммоний сульфаты (өзгертілген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С-13-2,5*10^5 КОЕ/ж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тыңайтқышы (N:S)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N:S (26:13) маркалы құрамында күкірті бар азотты тыңайтқышы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Р-46, MgO-2,0, S-2,0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Аммофос Плюс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маркалы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12-52 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Микроэлементтердің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Микроэлементтердің қоспалары жоқ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N-10-12, P-46-52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Аммофосдың ең жоғары сорты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Mn-0,01, Zn-0,025, бос аминқышқылдарының массалық үлесіт-0,125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P2O5-61, N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суда еритін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дигидрофосфаты-98,0-99,5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N:P/12:61 маркалы кристалды суда еритін моноаммонийфосфаты (МАР)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арнайы моноаммонийфосфаты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суда еритін кристалды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 (MAP)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маркалы моноаммоний фосфаты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тыңайтқыштары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тыңайтқышы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 (UP)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N-16±1, P2O5-16±1, S-10±1)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фосфориттерінен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сульфоаммофос (16:20)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16:20:12 маркалы сульфоаммофос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Р-20,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(NP(S)) Сульфоаммофос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N-14-16. P2О5-20-34,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азот-фосфор күкірті бар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азотты-фосфорлы тыңайтқыш, маркасы NP+S=20:20+14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маркалы азотты-фосфорлы күрделі тыңайтқыш құрамында күкірті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N-20±1, P2O5-20±1, S-14±1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азот-фосфорлы күкірті бар NP+S=20:20+14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 күкірті бар NP+S=20:20+14, NP+S=16:20+12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 S-12-14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құрамында азот-фосфор күкірті бар тыңайтқышы (өзгертілген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кешенді минералды тыңайтқыштары (ФЕРТИМ КМТ)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S-10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кешенді минералдық тыңайтқыштары (КМТ ФЕРТИМ)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+Zn маркалы, құрамында күкірті бар азотты-фосфорлы күрделі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 маркалы, құрамында күкірті бар азотты-фосфорлы күрделі тыңайтқы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20:20+ВCMZ маркалы құрамында күкірті бар азотты-фосфорлы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20:20+ВMZ маркалы құрамында күкірті бар азотты-фосфорлы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 10-26-26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(S) 8-20-30 (2) маркалы азотты-фосфорлы-калийлі тыңайтқыш құрамында күкірті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 ұнтақ маркалы құрамында күкірті бар азотты-фосфорлы (NPK-тыңайтқыш)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NH4-6,0 кем емес, P2O5-11.0, SO3-15.0, CaO-14.0, MgO-0.25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 (хлорлы және күкіртті қышқылды калий)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(экспортқа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хлорлы калий (өзгертілген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BMZ(aa) А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 В-0,015, Мн-0,01, Зн-0,025,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BMZ(aa) Б маркалы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K2О-45, МгО-2, В-0,015, Мн-0,01, Зн-0,025,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 (KCl)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 (SOP)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SO4- 46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 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 SO4-51±0,5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"Солюпоташ"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(K2O)-50. Күкірт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күкіртқышқылды калий (өзгертілген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K2О-34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0-52-34 (MKP)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K2О-34,4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 0-52-34)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(NPK)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97500,0</w:t>
            </w:r>
          </w:p>
          <w:p>
            <w:pPr>
              <w:spacing w:after="20"/>
              <w:ind w:left="20"/>
              <w:jc w:val="both"/>
            </w:pPr>
            <w:r>
              <w:rPr>
                <w:rFonts w:ascii="Times New Roman"/>
                <w:b w:val="false"/>
                <w:i w:val="false"/>
                <w:color w:val="000000"/>
                <w:sz w:val="20"/>
              </w:rPr>
              <w:t>
97500,0</w:t>
            </w:r>
          </w:p>
          <w:p>
            <w:pPr>
              <w:spacing w:after="20"/>
              <w:ind w:left="20"/>
              <w:jc w:val="both"/>
            </w:pPr>
            <w:r>
              <w:rPr>
                <w:rFonts w:ascii="Times New Roman"/>
                <w:b w:val="false"/>
                <w:i w:val="false"/>
                <w:color w:val="000000"/>
                <w:sz w:val="20"/>
              </w:rPr>
              <w:t>
97500,0</w:t>
            </w:r>
          </w:p>
          <w:p>
            <w:pPr>
              <w:spacing w:after="20"/>
              <w:ind w:left="20"/>
              <w:jc w:val="both"/>
            </w:pPr>
            <w:r>
              <w:rPr>
                <w:rFonts w:ascii="Times New Roman"/>
                <w:b w:val="false"/>
                <w:i w:val="false"/>
                <w:color w:val="000000"/>
                <w:sz w:val="20"/>
              </w:rPr>
              <w:t>
97500,0</w:t>
            </w:r>
          </w:p>
          <w:p>
            <w:pPr>
              <w:spacing w:after="20"/>
              <w:ind w:left="20"/>
              <w:jc w:val="both"/>
            </w:pPr>
            <w:r>
              <w:rPr>
                <w:rFonts w:ascii="Times New Roman"/>
                <w:b w:val="false"/>
                <w:i w:val="false"/>
                <w:color w:val="000000"/>
                <w:sz w:val="20"/>
              </w:rPr>
              <w:t>
97500,0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10:20:20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 аралас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12:32:12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13-13-24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13:19:19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N-10-27, P2O5-1-26, K2O-5-28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нитроаммофоска (азофоска) 15:15:15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15:15:15 (азофоска)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нитроаммофоска (15:15:15) (өзгертілген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Р2О5-24, К2О-16, S-2, Са-1,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NPК:16-16-8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P205-16±0,5, K2О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N-16±2, P2O5-16±2, K2O-16±2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N-16±0,5, P2O5-16±0,5, K2O-16±0,5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16-16-16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(MOP) 16:16:16 маркалы азофоска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нитроаммофоска (16:16:16) (өзгертілген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С-13, 3*10^4 КОЕ/ж.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19:4:19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24-6-12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24-6-12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18-9-18 маркалары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P-9, К-18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P2O5-26±1, K2O-26±1, S-2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азот-фосфор-калий күкірті бар NPK(S) 13-17-17(6)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К-15,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NPKS-4 (N-15, P-15, K-15, S-11) маркалы азотты-фосфорлы-калийлі тыңайтқыш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P205-15±1, K2O-15±1,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күкірті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күкірті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күкірті бар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21-10-10-2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22-7-12-2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P2О5-6, K2О-6,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97500,0</w:t>
            </w:r>
          </w:p>
          <w:p>
            <w:pPr>
              <w:spacing w:after="20"/>
              <w:ind w:left="20"/>
              <w:jc w:val="both"/>
            </w:pPr>
            <w:r>
              <w:rPr>
                <w:rFonts w:ascii="Times New Roman"/>
                <w:b w:val="false"/>
                <w:i w:val="false"/>
                <w:color w:val="000000"/>
                <w:sz w:val="20"/>
              </w:rPr>
              <w:t>
97500,0</w:t>
            </w:r>
          </w:p>
          <w:p>
            <w:pPr>
              <w:spacing w:after="20"/>
              <w:ind w:left="20"/>
              <w:jc w:val="both"/>
            </w:pPr>
            <w:r>
              <w:rPr>
                <w:rFonts w:ascii="Times New Roman"/>
                <w:b w:val="false"/>
                <w:i w:val="false"/>
                <w:color w:val="000000"/>
                <w:sz w:val="20"/>
              </w:rPr>
              <w:t>
97500,0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10:26:26+Zn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10:26:26+BMZ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10:26:26+BCMZ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CaO-0,8, MgO-0,8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азотты-фосфорлы-калийлі тыңайтқыш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16:16:16+B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Zn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16:16:16+ВMZ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16:16:16+ВCMZ маркалы NPK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 BMZ(aa)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K2О-16, В-0,015, Mn-0,01, Zn-0,025, бос аминқышқылдарының массалық үлесі-0,125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NPK:16-16-13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N-16,P-16,K-13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құрамы бар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S-2, CaO-0,8, MgO-0,8, SO4-2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Гранулометриялық құрамы жақсартылған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 маркалы нитроаммофоска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"Акварин"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(АПАТ)-0,054, Zn (EDTA)-0,014, Cu (EDTA)-0,01, Mn (EDTA)-0,042, Mo-0,04, B-0,02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343750,0</w:t>
            </w:r>
          </w:p>
          <w:p>
            <w:pPr>
              <w:spacing w:after="20"/>
              <w:ind w:left="20"/>
              <w:jc w:val="both"/>
            </w:pPr>
            <w:r>
              <w:rPr>
                <w:rFonts w:ascii="Times New Roman"/>
                <w:b w:val="false"/>
                <w:i w:val="false"/>
                <w:color w:val="000000"/>
                <w:sz w:val="20"/>
              </w:rPr>
              <w:t>
343750,0</w:t>
            </w:r>
          </w:p>
          <w:p>
            <w:pPr>
              <w:spacing w:after="20"/>
              <w:ind w:left="20"/>
              <w:jc w:val="both"/>
            </w:pPr>
            <w:r>
              <w:rPr>
                <w:rFonts w:ascii="Times New Roman"/>
                <w:b w:val="false"/>
                <w:i w:val="false"/>
                <w:color w:val="000000"/>
                <w:sz w:val="20"/>
              </w:rPr>
              <w:t>
343750,0</w:t>
            </w:r>
          </w:p>
          <w:p>
            <w:pPr>
              <w:spacing w:after="20"/>
              <w:ind w:left="20"/>
              <w:jc w:val="both"/>
            </w:pPr>
            <w:r>
              <w:rPr>
                <w:rFonts w:ascii="Times New Roman"/>
                <w:b w:val="false"/>
                <w:i w:val="false"/>
                <w:color w:val="000000"/>
                <w:sz w:val="20"/>
              </w:rPr>
              <w:t>
343750,0</w:t>
            </w:r>
          </w:p>
          <w:p>
            <w:pPr>
              <w:spacing w:after="20"/>
              <w:ind w:left="20"/>
              <w:jc w:val="both"/>
            </w:pPr>
            <w:r>
              <w:rPr>
                <w:rFonts w:ascii="Times New Roman"/>
                <w:b w:val="false"/>
                <w:i w:val="false"/>
                <w:color w:val="000000"/>
                <w:sz w:val="20"/>
              </w:rPr>
              <w:t>
343750,0</w:t>
            </w:r>
          </w:p>
          <w:p>
            <w:pPr>
              <w:spacing w:after="20"/>
              <w:ind w:left="20"/>
              <w:jc w:val="both"/>
            </w:pPr>
            <w:r>
              <w:rPr>
                <w:rFonts w:ascii="Times New Roman"/>
                <w:b w:val="false"/>
                <w:i w:val="false"/>
                <w:color w:val="000000"/>
                <w:sz w:val="20"/>
              </w:rPr>
              <w:t>
343750,0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"Акварин"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(АПАТ)-0,054, Zn (EDTA)-0,014, Cu (EDTA)-0,01, Mn (EDTA)-0,042, Mo-0,04, B-0,02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 (Кристалон 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B-0,025,Cu-0,01, Fe-0,07, Mn-0,04, Mo-0,04,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3:11:38+3MgО+МЭ маркалы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3:11:38+3MgO+MЭ маркалы суда еритін NPK тыңайтқышының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K-38&lt; MgO-2,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5:15:45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(АПАТ)-0,054, Zn (EDTA)-0,014, Cu (EDTA)-0,01, Mn (EDTA)-0,042, Mo-0,04, B-0,02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(АПАТ)-0,054, Zn (EDTA)-0,014, Cu (EDTA)-0,01, Mn (EDTA)-0,042, Mo-0,04, B-0,02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Бастапu-0,05, Mn-0,05, Zn-0,01, Fe-0,07,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(АПАТ)- 0,054, Zn (EDTA)-0,014, Cu (EDTA)-0,01, Mn (EDTA)-0,042, Mo-0,04, B-0,02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тыңайтқыштары, тотықтырғыш. Формула: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МgO-2,5±0,5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12:6:36+2,5MgO+МЭ+стим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15:7:30+3Mgo+МЭ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P-7±2, K-30±2, MgO-3±0,5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12:8:31+2MgO+МЭ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Cu-0,05, Mn-0,05, Zn-0,01, Fe-0,07,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SO3-27,5,K2O-13,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Cu-0,05, Mn-0,05, Zn-0,01, Fe-0,07,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кешенді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13:40:13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15:31:15+МЭ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P-31+-2, K-15+-2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15:30:15+2MgO+МЭ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P-30+-2, K-15+-2,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11:40:11+2MgO+МЭ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N-11+-2, P-40+-2, K-11+-2, MgO-2+-0,5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суда еритін кешенді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тыңайтқыштары. Формула: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 В-0,025, Cu-0,01, Mn 0,05, Zn-0,025,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Cu-0,05, Mn-0,05, Zn-0,01, Fe-0,07, Mo-0,064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18:18:18+3MgO+МЭ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18:18:18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S-9,0,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Cu-0,05, Mn-0,05, Zn-0,01, Fe-0,07,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20:20:20 маркалы суда еритін тыңайтқыш қоспасы (қоспатыңайтқыш)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19:19:19+МЭ маркалы суда еритін кешенді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N-19±2, P-19±2, K-19±2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Brown 3+11+38+4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K2O-38, MgO-4,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Red 12-12-36+1+TE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Special 18-18-18+3+TE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3:11:38+3,0+9,0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13:41:13+0+0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"Акварин" маркалы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20:20:20+1,7+1,5 (N:P:K+MgO+S+м/э)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т.с калий 30 г/л Амин қышқылдары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сұйық тыңайтқыш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- 0,004, Фосфор - 0,013, Калий - 0,33, Гумин қышқылдары - 4,0, рН ерітінді - 7,1 Натрий - 0,23 Мырыш - 0,00005 Мыс – 0,0001 Марганец – 0,00001 Темір – 0,032 Кальций оксиді - 0,00001 Күкірт –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P2O5-0,5%, K2O-2,5%, MgO-0,1%, Mn-0,25%, Zn-0,2%, B-0,1%, Mo-0,02%, Fe-0,3%, Cu-0,05%, Co-0,005, рН -9,0%, Гидроксикарбон және амин қышқылдары -3,0%, гумин және фульв қышқылдары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N-0,32%, K2O-1,5%, рН -8,5-9,5%, Гуминдіg және фульв қышқылдары -12,0%, Янтарь қышқылы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N-1,43, P2O5-238мг/кг, K2O-6,2, Na-5,2, SO3-681мг/кг, CaO-939мг/кг, Mg-78мг/кг, Co-0,7мг/кг, Fe-253мг/кг, Mn-25мг/кг, Zn-71мг/кг, Mo-28мг/кг, Cu-96мг/кг, Al-76мг/кг, Ba-5,5мг/кг, Ni-1,3мг/кг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әмбебап "ГУМИМАКС-П" кешенді гумин-минералды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қышқылдары-2, органикалық қышқылдар-14, амин қышқылдары-0,15, N-3,5, P2O2-3,5, K2О-5,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заттардың-80,0-90,0%,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 гуминді заттардың-80,0-90,0, K2O-9,0, S-3,0, Fe-0,01-0,20, Mn-0,01-0,12, Cu-0,01-0,12, Zn-0,01-0,12, Mo-0,05-0,015, Se-0-0,05,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заттар-90, микроэлементтер (K, S, Fe, Mn, Cu, Zn, Mo, Se, B, Co)-10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К2O-9,0,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заттар-20, микроэлементтер (K, S, Fe, Mn, Cu, Zn, Mo, Se, B, Co)-2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"Фульвигрейн" гумин және фульв қышқылдарына негізделген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аминқышқылдары-6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 "Фульвигрейн" гумин және фульв қышқылдарына негізделген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тұздары-10, B-8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Классик маркалы "Фульвигрейн" гумин және фульв қышқылдарына негізделген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тұздары-16, фульв қышқылдарының тұздары-4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Стимул маркалы "Фульвигрейн" гумин және фульв қышқылдарына негізделген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- 1,5, Cu - 0,5, Mg - 2,1, Mn - 0,65, Fe - 1,35, Zn - 0,3, фульв қышқылдары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заттары-37, гумин сығындылары (фульв қышқылдары)-18, N-9, Ca-10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заттары-45, N-4,5,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 қышқылдары-18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 қышқылдары-20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қышқылдары-20, фульв қышқылдары-20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 С-10%,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қышқылдары-15, Mn-1, Zn-1, K2О-3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қышқылдары-19-21, фульв қышқылдары-3-5,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гумин қышқылдарының аммоний тұздары-750г/кг, N-60г/кг, аминқышқылдары-100-120г/кг, K2O-40-60г/кг, микроэлементтер-21г/кг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Mg-1,5, S-4, B-0,16, Fe-3,5, Mn-0,75, Zn-0,75, Mo-0,03, балдыр сығындысы-4,0, гумин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- 4%, органикалық заттар - 5%, гуминді және фульвоқышқылдар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"Суфлер" маркасы: ВР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гумат-40, К2О-3,0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ВР10% "Сахалинский калий гуматы"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5,5–тен кем емес, жалпы калийдің массалық үлесі (К2О) – 0,85–тен кем емес, күкірттің массалық үлесі - 0,002-ден көп емес, темірдің массалық үлесі - 0,144-тен көп емес, жалпы калийдің массалық үлесі, қайта есептегенде К2О – 1,225–тен көп емес, магнийдің массалық үлесі – 0,0205–тен көп емес, мыстың массалық үлесі - 0,001-ден көп емес, жалпы азоттың массалық үлесі - 0,1-ден көп емес, фосфордың массалық үлесі жалпы, қайта есептегенде Р2О5 – 0,1–ден көп емес, мырыштың массалық үлесі – 0,001-ден көп емес, натрий - 0,17-ден көп емес, кальций оксиді – 0,345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Сахалинский" BP20%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11–ден кем емес, органикалық заттардағы гумин қышқылдарының массалық үлесі – 50-ден кем емес, дисперсия (100 мкм торлы електегі қалдықтың массалық үлесі) - 1-ден көп емес, жалпы калийдің массалық үлесі (К2О) – 1,75-тен кем емес, препараттың 1–ші сулы ерітіндісінің рН - 9,0–10,5 бірлік, күкірттің массалық үлесі – 0,002-ден көп емес, темірдің массалық үлесі - 0,288-ден көп емес, массалық үлес шаққанда жалпы калийдің К2О – 2,45–тен көп емес, магнийдің массалық үлесі – 0,041–ден көп емес, мыстың массалық үлесі - 0,001-ден көп емес, жалпы азоттың массалық үлесі - 0,2-ден көп емес, жалпы фосфордың массалық үлесі, шаққанда Р 2О5 – 0,1 артық емес, мырыштың массалық үлесі – 0,001 артық емес, натрий – 0,34 артық емес, кальций оксиді – 0,69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Сахалинский" BP2,5%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1,3-тен кем емес, жалпы калийдің массалық үлесі (К2О) – 0,2–ден кем емес, күкірттің массалық үлесі – 0,002-ден көп емес, темірдің массалық үлесі - 0,048-ден көп емес, жалпы калийдің массалық үлесі, шаққанда К2О – 0,4083 артық емес, магнийдің массалық үлесі – 0,0068 артық емес, мыстың массалық үлесі – 0,001 артық емес, жалпы азоттың массалық үлесі – 0,033 артық емес, массалық үлес фосфордың жалпы, қайта есептегенде Р2О5 – 0,1–ден көп емес, мырыштың массалық үлесі – 0,001–ден көп емес, натрий - 0,057-ден көп емес, кальций оксиді - 0,115-тен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калия Сахалинский" BP5%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заттардың массалық үлесі – кемінде 2,7, жалпы калийдің массалық үлесі (К2О) – 0,4–тен кем емес, күкірттің массалық үлесі – 0,002-ден көп емес, темірдің массалық үлесі - 0,072-ден көп емес, жалпы калийдің массалық үлесі, шаққанда К2О – 0,6125 артық емес, магнийдің массалық үлесі – 0,0103 артық емес, мыстың массалық үлесі – 0,001 артық емес, жалпы азоттың массалық үлесі – 0,05 артық емес, фосфордың массалық үлесі жалпы, қайта есептегенде Р2О5 – 0,1–ден көп емес, мырыштың массалық үлесі – 0,001–ден көп емес, натрий - 0,085-тен көп емес, кальций оксиді - 0,1725-тен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қышқылдары-61,2; К2O-12,6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тыңайтқыштары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К2O-20,0, N-1,0, C-20,0, фитогормондар, бетаин, маннитол, ақуыздар,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656696,0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20-20-20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CaO-20,0 (LSA), 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MgO-6,0 (LSA), B-1,2, Cu-0,8 (LSA), Fe-0,6 (LSA), Mn-0,7 (LSA), Mo-1,0 (LSA), Zn-5,0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тыңайтқышы (Brexil Multi)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Fe-4,0, Mn-4,0,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Brexil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19-19-19 + 3МдО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мочевина (CH4N2O)-25, магний сульфаты (MgSO4)-2,5, пекацид-0,5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Дрип 3-10-37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Дрип 30-6-6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30%, P2O5: 6%, K2O: 6 %, Fe : 0,04%, Mn: 0,02%, Zn: 0,01%, Cu: 0,0025%, Mo: 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Әмбебап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Мочевина (CH4N2O)-25 Магний сульфаты (MgSO4)-2.5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P-36, K-24,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36 (K2O): 24 Mg: 2 SO3: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Жемісті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(P2O5): 18 (K2O): 37 Mg: 2 SO3: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- 6; - Фосфор (P)- 23; - калий (K)- 35; - Магний (Мыс.MgO) – 1; - Темір (Fe) – 0,05; - Мырыш (Zn) – 0,2; - Бор (B) – 0,1; - марганец (Mn) – 0,2 - Мыс (Cu) – 0,25; - Молибден (Mo) – 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дақыл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Cu-0,025, Mo-0,01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дақыл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 (P2O5): 15 (K2O): 12,4 Fe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 K2O-42, B-0,01, Cu-0,01, Fe-0,02, Mn-0,01, Mo-0,05,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K2O-55,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0-40-40+МE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P2O5-6, K2O-26, CaO-8,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10-52-10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13-6-26+8CaO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15-5-30+2MgO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15-30-15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16-8-24+2MgO маркалы Growfert+Micro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Бос амин қышқылдары 13,0 Жалпы азот (N) 4,55 Суда еритін күрделі кальций оксиді (СаО) 3,1 Күкірт үш тотығы (SO3) суда еритін 1,75 Суда еритін күрделі магний оксиді (MgO) 0,22 Суда еритін бор, 0,2-де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Килограмм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тыңайтқыштары: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тыңайтқыштары: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хелатталған тыңайтқыштары: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KMg (Fertim KMg 55:5) маркалы ФЕРТИМ (КМУ ФЕРТИМ) кешенді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K2О-55, МдО-5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(Н): 5,5 Фосфат (Р2О5): 16,0 калий (К2О): 0,1 Кальций (Са): 7,5 Күкірт (S): 4,0 Темір (Fe): 0,3 Магний (MgO):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20 - 20 -20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Азот-20, фосфор-20, калий-20,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13-40-13+TE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13%, фосфор 40%, калий 13%,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 P2O5-40,0, K2O-13,0, B-0,02, Cu-0,05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P2O5-5,0, K2O-30,0, MgO-2,0, B-0,02, Cu-0,05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 P2O5-18,0, K2O-18,0, MgO-3,0, SO3-6,0, B-0,02, Cu-0,05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P2O5-20,0, K2O-20,0, B-0,02, Cu-0,05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P2O5-11,0, K2O-38,0, MgO-4,0, SO3-25,0, B-0,02, Cu-0,05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P2O5-37,0, K2O-37,0, B-0,02, Cu-0,05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"АгроМастер 20-20-20" маркалы Агрохимикат АгроМастер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- 20,0, Фосфор оксиді (P2O5) - 20,0, Калий оксиді (К2O) - 20, Темір (Fe) DTPA - 0,1.2, Mapraнец (Mn) EDTA - 0,08 , Бор (B) - 0,04, Мырыш (Zn) EDTA - 0,05, мыс (Cu) EDTA - 0,03, Молибден (Mo)- 0,01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(Р) пентоксиді2O5) – 52; суда еритін калий оксиді (К2О) – 10; Темір (Fe) хелатталған күйде (EDTA) – 0,02; Марганец (Mn) хелатталған күйде (EDTA) – 0,01; Мырыш (Zn) хелатталған күйде (EDTA) – 0,002; Мыс (Cu) хелатталған күйде (EDTA) – 0,002; Суда еритін Бор (C)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Нитратты азот (NO3) – 2, амидті азот (NH2) – 14, аммоний азоты (NH4) – 4; суда еритін фосфор пентоксиді (Р2O5) – 20; суда еритін калий оксиді (К2О) – 20; Темір (Fe) хелатталған күйде (EDTA) – 0,02; Марганец (Mn) хелатталған күйде (EDTA) – 0,01; Мырыш (Zn) хелатталған күйде (EDTA) – 0,002; Мыс (Cu) хелатталған күйде (EDTA) – 0,002; Суда еритін Бор (C)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(Р2O5) – 5; суда еритін калий оксиді (К2О) – 5; Хелатталған күйдегі темір (Fe) (EDTA) – 0,02; Хелатталған күйдегі марганец (Mn) (EDTA) – 0,01; Хелатталған күйдегі мырыш (Zn) (EDTA) – 0,002; Хелатталған күйдегі мыс (Cu)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Нитратты азот (NO3) – 4, амидті азот (NH2) – 4, аммоний азоты (NH4) – 2; суда еритін фосфор пентоксиді (Р2O5) – 10; суда еритін калий оксиді (К2О) – 40; Темір (Fe) хелатталған күйде (EDTA) – 0,02; Марганец (Mn) хелатталған күйде (EDTA) – 0,01; Мырыш (Zn) хелатталған күйде (EDTA) – 0,002; Мыс (Cu) хелатталған күйде (EDTA) – 0,002; Суда еритін Бор (C)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P2O5-54,0, K2O-10,0,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P2O5-20,0, K2O-20,0,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N-30,0, P2O5-10,0, K2O-10,0,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P2O5-15,0, K2O-45,0,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K2О-36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Complex 12-11-18 хлорсыз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B- 0,015,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4-13-36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10-5-40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Cu-0,04, Fe-0,14, Mn-0,14,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СТАРТ 13-40-13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Cu-0,03, Zn-0,03, Mo-0,03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Листовое 18-18-18 маркалы ФЕРТИКА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Fe-0,1, Mn-0,1, Cu-0,01,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21-11-21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P-11, K-21, Mg-0,10, S-0,19, Fe(EDTA)-0,10, Mn(EDTA)-0,05, Zn(EDTA)-0,015, Бастапu(EDTA)-0,012,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Бастапu (EDTA)-0,012, B- 0,045,Mo-0,056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19-191-19 маркалы Полиферт (POLYFERT)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Fe(EDTA)-0,10, Mn(EDTA)-0,05, Zn(EDTA)-0,015, Cu(EDTA)-0,012, B-0,02,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P2O5-0, К2О-0, S-0, Fe-0, B-4, Mo-0,05, Cu-0,1, Zn-0,1, Mn-0,1, Mg-0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P2O5-20, K2O-35, S-7,5, Fe-0, B-2, Mo-0,2, Cu-0,2, Zn-0,2, Mn-0,2,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MO-0, Cu-0.25, Zn-0.25, Mn-0.2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(N)-18, Фосфор (P2O5)-18, Калий (K2O)-18, Күкірт (S)-4,7, Fe-0, Бор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Fe-0, B-0, Mo-0, Cu-0,03, Zn-5,3, Mn-0,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Ме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14-5-15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(N)-14, Фосфор (P2O5)-5, Калий (K2O)-15, Сера (S)-7,5, Fe-0, Бор (B)-2, Mo-0,2, Cu-0,2, Zn-0,2, Mn-0,2, Mg-0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15-5-23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14-14-14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 маркалы Ростолон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MgO-2, B-0,070, Cu-0,015, Fe-0,0100, Mn-0,0150, Mo-0,015,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PLANSTAR12-43+2MGO+7SO3+0.05CU+1MN+0.2ZN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P₂O₅-12, N-43, MgO-2, SO3-7, Cu-0,05, Mn-1,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Фосфаттардың массалық үлесі (P₂O₅) 59-60 % кем емес, Калийдің массалық үлесі (К₂О) 19-20%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Mn-8,80,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10-46+5SO3+0.6MN+0.5ZN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Mn-0,6000, Zn-0,5000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- 1,35, Mn - 25 г/кг, Mg - 70 г/кг, S - 60 г/кг, Zn - 25 г/кг, Cu - 10 г/кг, фульво қышқылдары - 750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о-о)-6,0, Fe (EDDHSA)-3,8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K2O-47, P2O5-24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суперфосфат, суперфосфат, N-3,8, P-33, K-0,1, S-2,3, Ca-18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суперфосфат-20,5-5, мочевина 20-30, аммоний сульфаты-12-20, N-14, P-23, K-0,1, S-5, Ca-8,5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P-2,5, Ca-0,4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 Қол жетімді фосфор (P2O5): 3 Еритін калий (К2O): 0 Кальций (Ca):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B-0,079, C-0,017, Fe-0,096,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Ca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15%; фосфор 10%; калий 14% + Кальций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46+ХБ (HCS)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P-56, K-10+ME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Universal 20+20+20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20, фосфор 20, калий 20+ХБ (HCS)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K2O-20, MgO-3, Cu-12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"Ferromax"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"Ferrovit"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Fe-9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"Growbor"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В-17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+ 15 MgO (MN)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AMINO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 органикалық азот-8,2% ,органикалық заттар амин қышқылдарының қоспасы-51%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ROOT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NH4-1,0%, NH2-2,0%, органикалық азот-0,6%, P2O5-5,1%, K2O-3,2%, SO3-1,6%, Zn-0,1013%, органикалық заттар (сулы ерітіндідегі амин қышқылдары мен витаминдер қоспасы)-20%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0-60-20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K2O-40, B-0,01, Cu-0,01, Fe-0,02, Mn-0,01, Mo-0,05,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 Sulphate" маркалы Growfert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МдО-16%, ЅО3-32%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(Ferriline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(EDDHA/EDDHSA), Mn-1,0 (EDTA),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K2O-0,01, S-2,50, MgO-1,30, Cu-0,60, Zn-1,20, Fe-0,30, Mn-0,30, B-0,15, Mo-0,40, Co-0,08, Cr-0,03, Ni-0,01, Se-0,01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K2O-11,0, S-0,50, MgO-0,25, Cu-0,10, Zn-0,25, Fe-0,05, Mn-0,05, B-0,035, Mo-0,01, Co-0,015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K2O-11,0, S-0,50, MgO-0,25, Cu-0,10, Zn-0,25, Fe-0,05, Mn-0,05, B-0,035, Mo-0,01, Co-0,015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Магний-Цинк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 MgO-4,0,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МЕГАМИКС-Семена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K2О-5,0, S-4,60, MgO-1,90, Cu-2,90, Zn-2,70, Fe-0,40, Mn-0,28, B-0,40, Mo-0,60, Co-0,25, Cr-0,05, Se-0,01, Ni-0,01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K2О-5,0, S-4,60, MgO-1,90, Cu-2,90, Zn-2,70, Fe-0,40, Mn-0,28, B-0,40, Mo-0,60, Co-0,25, Cr-0,05, Se-0,01, Ni-0,01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Сера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N-0,30, K2O-1,85,SО3-35,0, MgO-1,8, Mo-0,01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P2O5 -19, K2О-5,0, ЅО3-0,50,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 бигуанид гидрохлориді≤500 мг/л, күміс нитраты≥0,11, аммоний молибдаты-0,09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мг/дм3, коллоидті күміс 500 мг/л+полигексаметиленбигуанид гидрохлориды 100 мг/л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АЗОТ" маркалы ЭФИКА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МАГНИЙ" маркалы ЭФИКА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БОР органминералды тыңайтқышы,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РК" маркалы ЭФИКА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МЫРЫШ" маркалы ЭФИКА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ЭФИКА МАКРО органикалық-минералды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K-2,0%; P-0,5%; Zn-0,08%; Mg-0,8%; Cu-0,5%; Mn-2,0%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Mn-0,01, Zn-0,08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Fe-0,10,Mn-0,015, Zn-0,035, Мо-0,07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В-Мо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(С):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mix маркалы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Zn (ЭДТА) – 14%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 Бор Меристем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(K2O): 2.5 (Ca):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(N):2.8 (Р2О5): 20 (К2О): 5 (Са):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 15 (Cu):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маркалы Кафом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(К2О): 5 (Zn):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 қышқылдары-4, органикалық заттар-4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N-4,5, бос аминқышқылдары-12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С-25%, 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 қышқылдары-2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кешенді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өсуді ынталандырушы бактериялар Raoultella spp және Serratia spp≥2*10^9 КОЕ/мл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N-0,19, P2O5-0,025 мг/кг, K2O-1,52, S-26, CaO-8,2, Mg-0,9, Fe2O3-0,013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Азот(N) жалпы - 6, оның ішінде(N) органикалық - 2, оның ішінде(N) несепнәр - 4, Фосфор(P2O5) - агентпен - 2,5, Калий(K2O) агентпен - 2,5, Магниймен(MgO) агентпен - 2,5, Бормен(B) борэтанолин - 2, Кобальт(Co) агентпен - 0,1. Мыс(Cu) агентпен - 1, Темір(Fe) агентпен - 1,2, Марганец(Mn) агентпен - 1,2, Молибден(Mo) агентпен - 0,25, Мырыш(Zn) агентпен - 1,2, Гумин қышқылдары (Гуматтар) - 0,25, Гидроксикарбон қышқылдары - 20, Амин қышқылдары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Семя Старт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 P2O5-2,5, K2O-2,5, Mn-1,2, Zn-1,2, B-2,0, Mo-0,25, Fe-1,2, Cu-1,0, Co-0,1, рН -7,2, Гидроксикарбонды және амин қышқылдары-28,0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 – 14,96, N нитратты – 6,93, Fe – 0,02 органикалық қышқылдар 163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CaO-14,0%w/v, MgO-2,80%w/v, B-0,14%w/v, Mo-0,07%w/v, Co-0,007%w/v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-5,76% w/v, N-3,72% w/v, P2O5-11,08%w/v, K₂O-4,08%w/v, Zn-0,50%w/v, Mn-0,20%w/v, B-0,20, Mo-0,02%w/v, Fe-0,09%w/v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бос аминқышқылдары-5,76 % вт/в, органикалық заттар + стимуляторлар-13,40 %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 w/v, Mo-0,21 % w/v, бос аминқышқылдары-12,28 %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B-0,38%w/v, Cu-0,15%w/v, Fe-5,10%w/v, Mn-2,50%w/v, Mo-0,10%w/v, Zn-0,21%w/v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K₂O-35,0%w/v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 10,36%,Р2О5 – 14,24%, К2О – 3,88%, МgО в/р – 0,38%, В в/р – 0,14%, Mn – 0,97%, Zn – 0,67%, амин қышқылдары - 10,61%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в/р – 36%, амин 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Cu-2,24%w/v, Fe-2,56%w/v, Mn-0,96%w/v, Zn-0,64%w/v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аммиакты – 3,46%, К2О – 1,96%, В в/р – 1,15%, Қ/қ Мо – 0,11%, амин қышқылдары - 11,55%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аминқышқылдары-11,55% w/v, N-3,46% w/v, К₂O-1,96%w/v, B-1,15%w/v, Mo-0,11%w/v, балдырлар сығындысы-9,47%w/v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CaO-10,40%w/v, B-0,52%w/v, N-5,59%w/v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P₂O₅-42,0%w/v, K₂O-28,0%w/v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Cu-0,05, Fe-0,1, Mn-0,05, Zn-0,07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Mn-1,5,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L-амин қышқылдары-6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заттар-20, бос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7,2 (Р2О5): 5 (К2О): 5 B: 0.1 Fe 0,25 Zn: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Cu-0,039, Fe-0,0780, Mn-0,0749, Mo-0,016,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аминқышқылдары-33, жалпы саны органикалық заттар-48, N-9,8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аминқышқылдары-10, полисахаридтер-6,1, ауксиндер-0,6, Р2O5-4, K2O-3, Fe-0,4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 қышқылдары-766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заттар-35, N-1, Р-0,1, 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SiO-17, K-7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P-30, K-20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Свекловичный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Р-2, Mn-1, B-0,3, S-2, амин қышқылдары-7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 барлығы-10, Органикалық заттар-40, N-5, Zn-0,75, Mn-0,5, B-0,1, S-4, Fe-0,1, Cu-0,1, Mo-0,02,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Co-0,5, Mo-1, амин қышқылдары-9, L-амин қышқылдары-6,5, сығынды теңіз балдырлар-4,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 қышқылдары-9, L-амин қышқылдары-6,5, сығынды теңіз балдырлар-4, органикалық заттар-30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теңіз балдырлар-10, органикалық заттар-20, К-18, В-0,2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 N-3, Р-10, В-1,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қышқылдары-14,4, N-7, органикалық заттар-60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қышқылдары-4,7, сығынды теңіз балдырлар-4, органикалық заттар-22, N-5,5, K-1,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B-0,14, Mg-0,7, Mo-0,02, Ca-12, жалпы қант-18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31/ ТЕКАМИН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қышқылдары-33% азот-9%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B-этаноламин-10,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БМо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қышқылдары-1,0, N-5,0, B суда еритін-10,0, Мо-0,02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кабинасы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Ca-10, N-10, B-0,2,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Fe-6,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Аминосы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N-0,9, K-20, L-амин қышқылдары-5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қоспасы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Zn-0,7, Mn-0,7, B-0,1, Fe-3, Cu-0,3, Mo-0,1,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Zn-8, L-амин қышқылдары-6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- 4, Mo - 8, L-амин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ZnMn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- 5, Mn-3, L-амин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Zn-0,1, Fe-0,1, pH-4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Технофит РH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поли-гидрокси-карбон қышқылдары-20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 - 20, (этилендиокси)диметанол-0-1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Mn-6,0, L-амин қышқылдары-6,0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Na2-EDTAх2H2O-3,5, MnCl2х4Н2O-3,2, NaNO3-2, FeCl3х6Н2O-2, H3BO3-1, Cu(NO3)2х3Н2O-0,2, (NH4)6Mo7O24х4Н2O-0,2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несепнәр - 5, В - 3,3, Мо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нитратты-8,0, Ca-10,0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-3,0 (оның ішінде N нитратты-2,8, N несепнәр-0,2), Zn-7,0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нитратты-1,8, N амидті-0,2, B-0,5, Mn-1,5,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борэтаноламин түріндегі бор (B), 10%(140 г/л) + азот (N), 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-8,0, оның ішінде аммонийлі P2O5-31,0, K2O-4,0, балдырлар сығындысы-4,0, альгин қышқылы-0,033, маннитол-0,12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-6,3, N органикалық-2,1, органикалық көміртек - 8,4, амин қышқылдары-15,0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Бастап-17,4,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 N-5,8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calcium 12-5-19+9CaO+2,5MgO+TE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K2O-19, CaO-9, MgO-2,5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K 15-10-31+TE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P2O5-10, K2O-31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High P 12-52-5+TE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K2O-5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Agroleaf Power Total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заттар (Organic matter) 80 г/л, Фосфор қайта есептегенде P2O5 25 г/л, Калий К-ға шаққанда2Шамамен 60 г/л, Азот (N) жалпы 60 г/л Zn 2 г/л, B 1,8 г/л, Fe 1,4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балдырларынан алынған сығынды (Organic Matter)≥ 150 г/л, Альгин қышқылы (Аlginic Acid))≥ 14 г/л, EDTA- Fe 16 г/л, EDTA-Cu 8 г/л, EDTA- Zn 12 г/л, EDTA- Mn 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г/л, Су-Қалғаны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Cream (МС Kрем)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 қышқылдары,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Set (МС Сет)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K2О-8,0, С-9,0, фитогормондар, бетаин,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C-10,0, Zn (EDTA), витаминдер, сапонин,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витаминдер, осмолиттер, бетаин, белоктар,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Sweet (Свит)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ОаО-10,0, MgO-1,0, B-0,1, Zn-0,01 (EDTA), бғмо-, ди-, үш-,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Viva (Вива)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K2O-8,0, C-8,0, Fe-0,02 (EDDHSA), полисахаридтер, витаминдер, ақуыздар, амин қышқылдары, тазартылған қарашірік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K2O-3,0, C-10,0, Mo-0,2, Mn-0,5, Zn-0,5,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K2O-6,0, C-7,5, Mn-0,2, Zn-0,2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 (СТОЛЛЕР ЭНЕРДЖИ)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 қышқылдары-20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мочевина азоты-1,4, C-22, Zn-0,5, Mn-1,5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м/м, суда еритін марганец-2,5 м/м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Mn-0,8, Zn-1,2, маннитол-0,1, қоңыр балдырлар сығындысы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B-0,3, Cu-0,3, Mn-5, Mo-0,05, Zn-3, SO3-11,5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CaO-7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P2O5-18, K2O-3, B-0,1, Cu-0,1, Fe-0,3, Mn-0,3, Mo-0,05, Zn-0,3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амидті азот-15,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Co-0,02,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 қышқылдары-12,50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 фитогормондар негізінде Ascophyllum nodosum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P2O5-13, B-7,7, Cu-0,05, Fe-0,1, Mn-0,05, Zn-0,05,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 B-0,05, Cu-0,04, Fe-0,05, Mn-0,1, Zn-0,02,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K2O-20, MgO-2, Mn-0,15, B-1,34, Mo-0,01, Cu-0,05, Fe-0,02, Zn-0,05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SO3-53, B-0,01, Cu-0,04, Fe-0,02, Mn-0,012, Zn-0,04,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 Mo-0,36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 Mn-0,026, Co-0,006, Zn-0,71,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K-0,65, MgO-0,03, Na-0,01, P-0,02, Bacillus spp, және басқалар ростостимуляциялаушы бактериялар≥2*10^9 КТБ/мл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қышқылдары)-кемінде 4,5, калий-0,8, магний оксиді-0,03, азот(жалпы)-0,45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P2O5≥26, су≤60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аминокислоты-56-58%,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3,2 Органикалық азот (N): 3,2 Бос аминқышқылдары: 10 рН (1 ерітінді):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kитқ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12,5, Жалпы азот 11,Нитрат азоты 3,1, Мочевина азоты 3,3, Органикалық азот 4,6,Кальций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В-10,6-11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 қышқылдары-4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Зн-5,9, Р-19, S-5,3, N-3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аминқышқылдары-20, N-5,5, B-1,5, Zn-0,1, Mn-0,1, Fe-1,0, Mg-0,8, Mo-0,01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аминқышқылдары-9,3, N-2,1, B-0,02, Zn-0,07, Mn-0,04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балдыры сығындысы - 99,5, Мырыш(Zn)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Тио-Сул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тиосульфаты-55-65, N-12, S-26 сулы ерітіндісі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К-25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Zn-0,048, B-0,01, Mo-0,01, Fe-0,016, Cu-0,048, Co-0,01, Se-0,001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Cu-0,005, Zn-0,005, В-0,009, Mn-0,19, Fe-0,02, Mo-0,001, Со-0,001, Se-0,001, N-4, P2O5-5, K2O-12, SO3-3,5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Co-0,08, Se-0,015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P2О5-0,407,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Ni-0,06, Li-0,037, Co-0,075, Fe-0,27, Mn-0,31, SО3-5,86, K2O-0,028, Mo-0,12, B-0,14, N-0,47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0,6, Zn: 1,3, H: 0,15, Mn: 0,31, Fe: 0,3, Mo: 0,2, Co: 0,08, Se:0,009, Cr:0,001, Ni: 0,006, Li: 0,04, N: 0,4, K2O: 0,03, SO3:5,7, MdO: 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Микрокомплекс"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Моно-Железо"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Моно-Цинк"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Бор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-5, Mg-0,15, B-15, Mo-0,35, глутамин қышқылы-0,002г/л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Плюс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Mn(ЭДТА)-0,06, B-0,01, Zn(ЭДТА)-0,02, Біргеu(ЭДТА)-0,021, Mo-0,05, Co-0,002, Глутамин қышқылы-0,0002г/л,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Цинк маркалы Микрополидок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Zn(ЭДТА)-12, Глутамин қышқылы-0,0002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Күкірт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-7,4 Күкірт (SO3) -14,0 ; глицин - 10,0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Темір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-13,3 ; Марганец (Mn) 1,0 ; Темір (Fe) 15,0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Кальций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-13,0 ; Кальций (Ca) 14,0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Магний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-19,1 ; Магний (Mg) 14,0 ; глицин 10,0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Марганец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- 13,0, Марганец-14,0, глицин-10,0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Мыс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-15,0 ; Фосфор (P2O5) 3,3 Мыс (Cu) 14,0 ; Марганец (Mn) 1,0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Моно Молибден маркалы Агрохимикат Микрополидок Моно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-10,3 ; Фосфор (P2O5) 3,3 ; Бор (B) 1,5 , Молибден (Mo) 8,5 , глицин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propagules-100 колония/мл, Trichoderma&gt;1*10^8 спора/мл, бактериялар Bacillus subtilis, Bacillus megaterium&gt;2*10^8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propagules-20 колония/мл, Trichoderma&gt;2*10^7 спора/мл, бактериялар Bacillus subtilis, Bacillus megaterium&gt;4*10^7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propagules-10 колония/мл, Trichoderma&gt;1*10^7 спора/мл, бактериялар Bacillus subtilis, Bacillus megaterium&gt;2*10^7 спора/мл,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P2O5-25, K2O-5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Қолжетімді фосфор (P₂O₅): 0 Еритін калий (K₂O):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тыңайтқышы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N-4,7, B-11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P2O5-15,3, Mo-15,3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"POTENCIA"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C-33, L-амин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азот. азота (NO3-N): 7 Азот амм. (NH4-N): 2 Калий оксиді (К2O): 6 Микроэлементтер (Ca, Mg, Si, Fe, Ag):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Элементтік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қышқылдары-24, бос амин қышқылдары-13, құрғақ масса-32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2; жалпы азот (N) – 3,2; суда еритін бор (C)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беттік белсенді зат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8; суда еритін калий оксиді (К2О) – 3; Полисахаридтер – 15; Хелатталған күйдегі темір (Fe) (EDDHA) – 0,1; Хелатталған күйдегі мырыш (Zn нысанда (EDTA) – 0,02;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4; жалпы азот (N) – 4; суда еритін фосфор пентоксиді (P2O5) – 6; суда еритін калий оксиді (К2О) – 2; Полисахаридтер – 12; Хелатталған күйдегі темір (Fe) (EDTA) – 0,4; Хелатталған күйдегі марганец (Mn) (EDTA) – 0,2; 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1 литріндегі Бop (B) w/v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CaO-15,0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Р2O5-17(ФОСФОР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қышқылдары-5,5, полисахаридтер-7,0, N-4,5, P2O5-5,0, K2O-2,5, MgO-1,0, Fe-0,2, Mn-0,2, Zn-0,2, Cu-0,1, B-0,1,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қышқылдары-10, N-6, K2O-3,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қышқылдары-4, N-4, P2O5-10, MgO-2, SO3-1, Fe-0,4, Mn-0,2, Zn-0,2, Cu-0,1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"Зерновой"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қышқылдары-7, N-5,5, P2O5-4,5, K2O-4, MgO-2, SO3-2, Fe-0,3, Mn-0,7, Zn-0,6, Cu-0,4, B-0,2, Mo-0,02,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"Масличный"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N-1,2, MgO-3, SO3-8, Fe-0,2, Mn-1, Zn-0,2, Cu-0,1, B-0,7, Mo-0,04,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N-6, MgO-2, SO3-6, Fe-0,3, Mn-0,2, Zn-0,9, Cu-0,3, B-0,3, Mo-0,02, Co-0,02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маркалы Биостим органминералды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қышқылдары-6, N-3,5, MgO-2,5, SO3-2, Fe-0,03, Mn-1,2, Zn-0,5, Cu-0,03, B-0,5, Mo-0,02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Ультрамаг Бор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Mo-0,03, Zn-1,1, Ti-0,02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Mo-0,05, Zn-0,5,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Mo-0,05, Zn-1,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дақылдары"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Co-0,02, Mn-0,4, Mo-0,036, Zn-0,3, Ti-0,02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Mo-0,05, Zn-0,65, Ti-0,03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Mo-0,05, Zn-0,5, Ti-0,02, Na2O-3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Mo-3,0, N-4,5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Сера-900"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Цинк-700"Ультрамаг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Бор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Лебозол-Кальций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Калий 450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Медь-Хелат маркалы Лебозол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Магний Нитрат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MgO-10, 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МагС маркалы Лебозол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MgO-29,3, S-22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Нитрат марганца 235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Молибден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Сера 800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Цинк 700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РапсМикс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Полный уход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Лебозол-ТриМакс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P2О5-30, MgO-6,8,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Лебозол-КвадроС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Сu-4,8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8-8-6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азот-5,6, аммиакты азот-1,7, нитратты азот-0,7, Р2O5-8,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аммиакты азот-4,2, карбамидті азот-0,9, Р2O5-20, К2О-5, микроэлементтер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36 маркалы Лебозол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азот-18, нитратты азот-5, аммиакты азот-4,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COLORADO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COLORSTAR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MgCl2-11,41, CaCl2-7,24, MnCl2-4,83, ZnCl2-4,13, NaOH-0,55, GA142-22,81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Goteo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P2O5-13, K2O-5, GA142-25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CALIBRA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GA142-995 г/л; марганец (Mn)-10, 67 г/л; мырыш (Zn) -10,67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Appetizer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MnCl2-2,64%, ZnCl2-2,17%, NaOH-0,86%, GA142-93,33%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Azos 300TM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S-22,8, N-15,2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K2O-5,1, MgO-4,5, Mn-0,7, Zn-0,34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Zn-40, N-1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 N-1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K2O- 6,3,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N-15,2, S-22,8, SO3-57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 қышқылдары және пептидтер-9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Zn-0,005, Cu-0,003, амин қышқылдары және пептидтер-29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Изагри-К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K-4,11, P-2,47, S-2,33, Vg-0,48, Zn-0,27, Cu-0,14, Mo-0,07, Fe-0,07, B-0,03, Mn-0,02, Se-0,03,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 маркалы Изагри-К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қышқылдары-15, SO3-9,3, Nбарлығы-3,2, Zn-EDTA-2,6, MgO-2,2, Cu-EDTA-2, Fe-EDTA-0,4, Mn-EDTA-0,3, Mo-0,2, B-0,1, Co-EDTA-0,1, K2O-0,06, Ni-0,006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Рост маркалы Изагри-М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қышқылдары-15, SO3-15,2, Cu-EDTA-3,8, Zn-EDTA-3,3, MgO-2,3, Fe-EDTA-0,6, Mn-EDTA-0,3, Co-EDTA-0,2, Li-0,06, Ni-0,02, Янтарь қышқылы-1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 Питание маркалы Изагри-К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NO3-0,2, P2O5-0,55, K2O-3,58, Mo-0,67, B-0,57, Cr-0,12, V-0,09, Se-0,02,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Изагри-К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K-15,2, P-6,6, N-6,6, NO3-2,5, S-4,6, Mn-0,33, Cu-0,12, Zn-0,07, Fe-0,07, Mo-0,07, B-0,01, Se-0,003, Co-0,001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(P-27,7, N-9,7, K-6,8, Mg-0,27, S-0,53, Zn-0,40, Cu-0,13, Fe- 0,16, Mn-0,08, B-0,23, Mo-0,08, Co-0,02)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P2O5-35, K2O-23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P2O5-33,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P2O5-30, Mn-7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P2O5-22, Cu-4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P2O5-27, K2O-18, B-0,01, Cu-0,02, Mn-0,02, Mo-0,01,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 Vittafos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P2O5-27, K2O-6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Р2О5-5, К2О-40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P2O5-11, К2О-5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P2O5-8, K2O-16, Mg-2, B-0,02, Cu-0,05, Fe-0,1, Mn-0,05, Mo-0,05,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CaO-12, B-3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Си-3, амин қышқылы-42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Start-Up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C-9,5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SO3-65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К2О-25, ЅО3-42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"Caramba"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C-11,4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"Calvelox"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"Carmina"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C-20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P2O-30,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K2О-15, амин қышқылы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қышқылы-10, В-1, Мн-1, Зн-1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қышқылы-50,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 Бос L-амин қышқылдары-1,3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Amin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Zn-10,5, Бос L-амин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Aqua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(P205)-17.5 Жалпы азот (N)-3.5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Grow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(N)-6,0, Zn-0,9, Mn-0,6, B-0,12, Fe-0,12, Cu-0,12, Mo-0,025, Бос L-амин қышқылдары-10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(N)-23 Бос L-амин қышқылдары -2,3 Zn-0,12,Fe-0,12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фосфор (P205)-42.0 , Жалпы калий (K2O)-28.0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азот(N)-3.5, Бос L- амин қышқылдары-7,5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AGRIKER 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(N)-8,5, Аммиак азоты-4,25, органикалық азот-4,25, Бос L-амин қышқылдары-15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 Phosphite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K2О-60, Теңіз балдырларының полисахаридтері (Seaweed polysaccharides) -1, Лимон қышқылы ( хелатор), су +-50б Тығыздығы г/см3, РН (1) 4-6 органикалық құраушы 80г/л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Potato 14-25-13 + 3.2 MgO + 1.8 Zn + 12.5 SO3 / Amco Potato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Aзoт-14. фocфop-25. кaды-13. мaшірік-3.2. мырыш-1.8. ceра-12.5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TURBO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NH2-15,3, органикалық азот-2,2, органикалық заттар (амин қышқылдары мен витаминдер)-15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 Zinc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азот 1,2, Мырыш 12, амин қышқылдары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Commander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N-3,61, B-9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Besroute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- 453,2 г/л Бос амин қышқылдары - 9,5 г/л Азот (N) - 79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Besular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 қышқылдары - 423,55 г/л Бос аминқышқылдары - 139,29 г/л Азот (N) - 71 г/л Мырыш + Бор - 21,9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Kmg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 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FOLICIST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(N)-1,5, калий оксиді -6, Органикалық көміртек -11, бетаиндер-10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Fostank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Протеиндер A-PROTEIN (Enzymatic hydrolysis of proteins) - 400 г/л Zn - 5 г/л B - 15 г/л Fe - 1 г/л N - 6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FULVIC ACID BFA-95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қышқылы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48,4, фульвоқышқылдар-28,8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аминқышқылдары-47,6, бос аминқышқылдары (пролин, глутамин қышқылы, глицин, триптофан, бетаин) -25,4, органикалық азот-7,6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SunBlocker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 DRIP 12.48.8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(N-NH2)-12, Фосфор (Р2O5) -48, Калий (K2O)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GREEN-GO 18.18.18 + 1.3MgO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Фосфор-18, Калий 18+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GreenPlus 10-10-40+Te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10; Калий (К20), суда еритін 40;+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Plus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микроэлементтер кешені (B, Cu, Fe, Mn, Mo, Zn), Стресске қарсы компоненттер мин.3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10-20-30+1,5MgO+Te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10; Фосфор (Р205), суда еритін 20; Калий (К20), суда еритін 30; Магний (MgO), суда еритін 1,5 + микроэлементтер кешені (B, Cu, Fe, Mn, Mo, Zn), Стресске қарсы компоненттер мин.3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15-5-30+3MgO+Te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15; Фосфор (Р205) , суда еритін 5; Калий (К20), суда еритін 30; Магний (MgO), суда еритін 3 + микроэлементтер кешені (B, Cu, Fe, Mn, Mo, Zn), Стресске қарсы компоненттер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16-8-24+2MgO+Te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16; Фосфор (Р205) , суда еритін 8; Калий (К2О), суда еритін 24; Магний (MgO), суда еритін 2 + микроэлементтер кешені (B, Cu, Fe, Mn, Mo, Zn), Стресске қарсы компоненттер мин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18-18-18+2MgO+Te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18; Фосфор (Р205), суда еритін 18; Калий (К20), суда еритін 18; Магний (MgO) суда еритін 2 + микроэлементтер кешені (B, Cu, Fe, Mn, Mo, Zn), Стресске қарсы компоненттер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25-5-5+3MgO+Te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25; Фосфор (Р205), суда еритін 5; Калий (К2О), суда еритін 5; Магний (MgO), суда еритін 3 + микроэлементтер кешені (B, Cu, Fe, Mn, Mo, Zn), Стресске қарсы компоненттер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3-5-45+2,5MgO+Te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5; Калий (К20), суда еритін 45; Магний (MgO) йодта еритін 2,5 + микроэлементтер кешені (B, Cu, Fe, Mn, Mo, Zn), Стресске қарсы компоненттер мин.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Growway 8-38-8+4MgO+Te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8; Фосфор (Р205), суда еритін 38; Калий (К20), суда еритін 8; Магний (MgO), суда еритін 4 + микроэлементтер кешені (B, Cu, Fe, Mn, Mo, Zn), Стресске қарсы компоненттер мин.3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KCI SG 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HYDROFERT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S-3, Fe-0,07, Zn-0,025, Cu-0,01, Mn-0,04, B-0,025, Mo-0,005;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Р2О5 – 5 , К2О – 30, МгО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20 , Р2О5 – 20 , К2О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JAMMER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3; Фосфор (Р205), суда еритін 15; Күкірт (SO3)), суда еритін 15; Магний (MgO)..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Kafom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30, K2O: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қышқылы-30, N-5, Амид-2, К2О-8, Органикалық көміртек-9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EDTA-10, Ca EDTA-7, N-3, P2O5-1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Cu-5, N-3, P2O5-4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Zn-5, N-4, K2O-1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KAVS-Zimab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 EDTA - 1,5 Бор (B) - 0,5 Карбогидраттар - 3,5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KAVS-Кali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K2О-33,3, Хелатталған ЭДТА-3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KEYLATE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Сu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Kitower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протеиндер - 272 г/л Органикалық заттар - 210 г/л Хитозан олигосахаридтері - 21,0 г/л Mg - 21,0 г/л Zn - 10,5 г/л N - 22,8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LEGUMEFiX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қоспасы 5,0х109КОЕ/см3-42.58, N-1,49, P2O5, K2O, MgO, CaO-3,57, S-0,43, Na (B, Co, Fe, Cu, Mn, Mo, Se, Zn, CI)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LIQUIFiX SOYA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5,0х109КОЕ/см3-7,44, В-2, Со-0,1, Fe-5,0, Cu-2,0, Mn-2,0, бактериялық штаммдардың қоспасы., Mo-1,95, Se-0,1, Zn-2,0, CI-0,2, (N, P2O2, K2O, MgO, CaO, S, 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15 , К2О – 5 , МгО – 9, В – 0,1 , Mn – 5 , Zn- 4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P2O5-51+-1, K2O-34+-1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Mоlibor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- 2, B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NIKABOR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N-15,6, CaO-26,1, B-0,25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NOV@GR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фульвоқышқылдар, гуминді және амин қышқылдары, органикалық көміртек, калий 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20:20+BMZ(aa)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N-20.P2O5-20.S-14.B-0.015.Mn-0.001.zN-0.025. бос аминқышқылдарының массалық үлесі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26 , SO3-13 , Zn – 0,01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7.5 Аммоний азоты (N) 7.5 Фосфор пентаоксиді (P2O5) суда еритін 22 Мыс (Cu)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Milat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- 120,2 г/л Азот (N) - 165,4 г/л Ca - 33,2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 React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Протеин - 280 г/кг EDTA кальций дисодийі - 220 г/кг Амин қышқылдары - 200 г/кг Ca - 100 г/кг N - 100 г/кг Mg - 30 г/кг Na - 30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КомбоАктив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-8 с.і. (N) органикалық-2 соның ішінде (N) мочевина -18 Мыс(Cu) -3,5 агентімен Марганец (Mn) -3,5 агентімен Мырыш (Zn )-4 агентімен Гидроксикарбон қышқылдары-16 Амин қышқылдары-8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RUTER AA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-5,65, P2O5-5, K2O-3,5, Fe (EDTA) - 0,044, Mn (EDTA) - 0,05, Zn (EDTA) - 0,07, Mo-0,10, бос аминқышқылдары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- 37,38 г/кг Амин қышқылдары - 5,6 г/кг Органикалық заттар - 43,8 г/кг N - 1,49 г/кг K2O - 20,64 г/кг Ca - 0,26 г/кг Mg - 0,58 г/кг B - 0,56 г/кг Zn - 0,53 г/кг Fe - 0,64 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Альгин қышқылы -196,55 г/л Органикалық заттар - 508,76 г/л K2O - 118,29 г/л N - 0,52 г/л Ca - 0,05 г/л Mg - 0,1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FERTILIZER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P2O5-7, K2О-18, қоңыр балдырлар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Seawinner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жүйесінің белсенді дамуына арналған органоминералды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P-20, K-33, MgO-1, S-7.5, Zn-0.03, B-0.0019, B-1.4, Mn-0.14, Cu-0.005,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SHADOR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 S-2.5, Fe-0.1 ХЕЛАТТАЛҒАН, Zn-0.03, B-0.03, Mn-0.05, Cu-0.005, Mo-0.005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 6, Көміртек –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Growth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балдырлар сығындысы: 5 Жалпы азот (N): 8,3 Нитрат азоты (N): 8,3 Суда еритін фосфор (P2O5): 8,3 Суда еритін калий (K2O): 8,3 Темір (Fe), EDTA хелаты: 0,03 Суда еритін марганец (Mn): 0,02 Суда еритін молибден (Mo): 0,001 Марганец (Mn), EDTA хелаты: 0,02 Суда еритін марганец (Mo): 0,001 Марганец (Mn). 0,02 Суда еритін бор (B): 0,03 Суда еритін мырыш (Zn): 0,01 Суда еритін мыс (Cu): 0,02 Мырыш (Zn), EDTA хелаты: 0,01 Мыс (Cu), EDTA хелаты: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10 Бос аминқышқылдары: 4 Жалпы азот (N): 2 Мочевина азоты(N): 0,6 Органикалық азот (N): 1,4 Суда еритін фосфор (P2O5): 8 Суда еритін калий (K2O): 7 Суда еритін бор (B): 0,15 Суда еритін молибден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universal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15 Жалпы азот (N): 5,6 Мочевина азоты(N): 5 Органикалық азот (N): 0,6 Магний (MgO), EDTA хелаты: 0,2 Темір (Fe), хелат: 1 Марганец (Mn), хелат: 0,5 Мырыш (Zn), хелат: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Stimax Yield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Ascophyllum nodosum: 12, бос амин қышқылдары: 6, жалпы азот (N): 6, мочевина азоты(N): 3,8, органикалық азот (N): 2,2, фосфор (P2O5): 4, калий (К2O): 5, темір (Fe), хелат DTPA: 0,5, марганец (Mn), хелат EDTA: 0,5, мырыш (Zn), хелат EDTA: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7 Trichoderma harzianum, штам IABTH01: 2x107 UFC*/ж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- 3, MgO- 7, Zn- 2,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ACTISIL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Si-0,5, Ca-2,5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"АгроМикс"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-0,60, Мыс (Cu) -0,40 ), Темір (Fe) - 3,50, марганец (Mn) - 2,50, Молибден (Mo)- 0,I5, Мырыш (Zn) -2,00, Кобальт (Co) - 0,02, Кальций (Ca) - 3,00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Плюс" маркалы Аминофол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барлығы (N) - 10,5, амин қышқылдары- 59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 қол жетімді бор (B) – 150 г/л (11), амин азоты (N) – 51 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"Максифол Рутфарм" маркалы Максифол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Ascophyllum nodosum сығындысы - 20, L-а-амин қышқылдары - 13,9, Витаминдер (В1, В6, РР)-0,06, Калий тұзы - 0,29, Азот(N) барлығы: - 4,60, оның ішінде органикалық - 2,2, Калий оксиді (К2O) -2,4, Мырыш хелаты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N, P2O5, K2O,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(А маркасы)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 (Б маркасы)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MgO, SO3, Cu, Fe, Mn, Mo, Zn, Ti, B, Na2O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N-27±1, P2O5-6, K2O-6, S-2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АМИНОМАКС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9, органикалық азот (N): 9, бос амин қышқылдары: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аминомаксы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2,Органикалық азот 2, Фульвоқышқылдар 20, Бос қышқылдар 6, Жалпы қарашірік сығындысы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Аминофол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барлығы (N)-5,4, амин қышқылдары-23,4, мырыш (Zn)-7,4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Аммиак-99,6-99,9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маркалы сұйытылған сусыз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қышқылына сәйкес 25 г/л калий тұздары (фульв қышқылдары, флавоноидтар, фитостеролдар,каротиноидтар, амин қышқылдары, витаминдер,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"ГИСИНАР-М" Микроэлементтермен модификацияланған полиэлектролитті гидрогель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жабыстырғыш (проп-2-эной қышқылының проп-2-энамид натрий тұзы бар полимері) - 30-50, хелатталған күйдегі микроэлементтер мен макроэлементтер - B - 1,3, Zn - 1,3, Cu - 1,3, N - 3,77, S - 2,475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 қышқылдары -8, фитогормондар-75 промилле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L-a-aминоқышқылдар-7,5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L-a-амин қышқылдары-3,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12, фульвоқышқылдары 2, органикалық шағын молекулалы 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N-37,1, P-45,5, K-109,2,Mg-3,5, S-31,5, В-0,02, Fe-0,42, Cu-0,84, Zn-0,56, Mn-0,56, Mo-0,105, Co-0,14, Se-0,021, B-0,14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Лайф Бор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Плюс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171,07 г/л, фосфор 17,5 г/л, Магний 6,79 г/л, Темір 0,7 г/л, Күкірт 26,95 г/л, Бор 0,42 г/л, Мыс 1,68 г/л, Мырыш 2,17 г/л, марганец 0,42 г/л, Молибден 0,7 г/л, Кобальт 0,35 г/л, Селен 0,35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тұқымдастар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94,25 г/л, фосфор 28 г/л, калий 28 г/л, Магний 28,7 г/л, Темір 0,87 г/л, Бор 1,96 г/л, Күкірт 26,25 г/л, Мыс 0,98 г/л, Мырыш 19,6 г/л, марганец 24,5 г/л, Молибден 7,35 г/л, Кобальт 0,39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80,00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62,05 г/л, фосфор 54,57 г/л, калий 7,79 г/л, Магний 29,74 г/л, Темір 3,1 г/л, Күкірт 84,48 г/л, Мыс 15,59 г/л, Мырыш 19,49 г/л, марганец 3,1 г/л, Молибден 1,54 г/л, Кобальт 0,86 г/л, Никель 0,04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28 г/л, Күкірт 497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47,6 г/л, фосфор 185,5 г/л, калий 46,9 г/л, Магний 1,75 г/л, Темір 1,05 г/л, Мыс 0,7 г/л, Мырыш 2,1 г/л, Марганец 0,56 г/л, Молибден 0,56 г/л, Кобальт 0,14 г/л, Күкірт 7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ЛАЙФ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142 г/л, Азот 65 г/л, күкірт 70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"Curadrip"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Бастапu- 6,2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"Etidot 67"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"Micrall"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MgO-9, B-0,5, Cu-1,5, Fe-4, Mn-4, Mo-0,1,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"Microlan"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Mn-0,5,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вегетация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қышқылдарының еркіндігі L-100; аминқышқылдары-125,0;Рh-4,0; N-62,5; орган B ва - 500; В-1,25; Мн-6,25; Зн-9,38; Фе-1,25; Кс-1,25; СО3-70,4; Со-0,25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Биоконсорт старт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 қышқылдары, L-77,0; Амин қышқылдары-106,6; Рн-7,0; N-35,5; Орг. В-ва-355,2; Сығынды теңіз балдырлар-47,7.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 кемінде 10,8 Азот – кемінде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 Bor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Бор-кемінде10,8-ден аз, азот - 3-тен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ВИ-АГРО әмбебап сұйық микротыңайтқыш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N-26,6-31,48; MgO-2,8-3,48; Fe-0,017-0,38; SO3-0,22-2,07; B-0,017-0,38; Cu-0,17-0,38; Zn-0,009-0,38; Mn-0,24-1,014; Co-0,002-0,008; Mo-0,002-0,012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V-Agro минералды микротыңайтқышы (капсуладағы ұнтақ)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Азот-5, фосфор-0,01, калий-0,01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 10:40:10"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K2O-10,MgO-3,5,SO3- 6,5 , B-0,9 г/л, Zn-0,25 г/л, Mo-0,05 г/л, Co-0,05 г/л, Mn-0,51 г/л, Fe-0,85 г/л, Cu-0,17 г/л, + Арахид қышқылы-1 г/л, Витаминдер (РР,Бірге,В1,В6)-4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"NPK19:19:19"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K2O-19,MgO-3,5,SO3- 6,5 , B-0,9 г/л, Zn-0,25 г/л, Mo-0,05 г/л, Co-0,05 г/л, Mn-0,51 г/л, Fe-0,85 г/л, Cu-0,17 г/л, + Арахид қышқылы-1 г/л, Витаминдер (РР,Бірге,В1,В6)-4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"Актив"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N-426 г/л, Р2O5-30 г/л, К2O-45 г/л, MgO-5 г/л, S-70 г/л, B-0,5 г/л, Zn-3,0 г/л, Mo-1,0 г/л, Co-0,05 г/л, Mn-0,5 г/л, Fe-0,5 г/л, Cu-2,0 г/л, +аминқышқылдары-3,9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"Амбер"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г/л, Zn-0,1 г/л, Cu-0,1 г/л, Mn-0,1 г/л, B-0,1 г/л, кәріптас қышқыл-800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"Амбре-бор"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 янтарь қышқылы-100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 қышқылдары мен олигопептидтер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кешені"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N-55г/л, Р2О5-25г/л, К2O-25г/л, MgO-15г/л, S-60г/л, B-6г/л, Zn-15г/л, Mo-5г/л, Co-0,5 г/л, Mn-8.5 г/л, Fe-20 г/л, Cu-7 г/л + L-амин қышқылдары мен олигопептидтер кешені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Мыс-марганец"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50 Mn 50 L-амин қышқылдары мен олигопептидтер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"Амин Сидс"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125 P2O5 55 K2O 35 SO3 60 MgO*13,5 Zn*11 Mo 5 Cu*5 Mn* 8,5 B 2,5 Fe* 10 Co* 0,5L-амин қышқылдары мен олигопептидтер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"Бұршақ тұқымдастар"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40 Mo 64 B 87 Co* 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"Бор"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N-70г/л, В-150г/л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г/л+фульватты-гуматты кешен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"Кальций-Бор" Бином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150 B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"Старт"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SO3 120 MgO* 27 Zn*22 Mo 10 Cu* 10 Mn* 17 B 5 Fe* 20 Co* 0,05 L-амин қышқылдары 20 Фульватты-гуматты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"Стимул"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P2O5 15 K2O 15 SO3 120 MgO*16 Zn*25,1 Mo 2,6 Cu*20,1 Mn*6,5 B 1,9 Fe*2,6 L-амин қышқылдары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"Фосфит-К"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422 K2O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БИНОМ "Квант" микроэлементтері бар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Тритерпенді қ-р-10 г/л, L-Аминқышқылдары ж/е олигопептидтар-48 г/л, фульвді қ-р - 30 г/л, кәріптасты қ-р -20 г/л, арахидті қ-р -30 г/л, гуминді қ-р - 150 г/л, Витаминдер (PP, C, B1, B6)-4,0 г/л, N-15 г/л, MgO-36,8 г/л, SO3-1,25 г/л, Zn- 1,0 г/л, Mn-0,5 г/л, Fe-2,2 г/л, Cu-1,0 г/л, CaO-26,0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9:18:9 маркалы НАНОВИТТІ ТЕРРА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9,0 , Р2О5 – 18,0 ; К2О -9,0 ; MgO–0,012 ; SO3 – 0,012 ; B – 0,018 ; Cu – 0,035 ; ; Fe – 0,065 ; Mn – 0,028 ; Mo–0,012 ; Zn – 0,012 ;, Si–0,012 ; Co – 0,0012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BABARIS (БАБАРИС)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заттар-37, Р-12, В-6,2, Мо-0,1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Нуклеотидтер, Витаминдер, ақуыздар, Амин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AminoPro"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K2О-2,25; амин қышқылдары-29; органикалық заттар-57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NH2-5,4; B-12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B170+Әб+Бастапо"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NH2-6; B-12; Co-0,00024; Mo-0,6; көмірсулар-2,4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Mg100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Mg-5,4; MgO-8,5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Mix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P2O5-31,5; K2O-4,9; B-0,06; Cu-0,06; Fe-0,048; Zn-0,036; Mn-0,036; Mo-0,06; амин қышқылы L-Пролин-0,12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Mn230"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Mn-I6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N-16,5;S-23; SO3-56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Zn230"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-7,8; Zn-I6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"BioFert Zn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-6,6; Mn-0,6; Zn-1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Commander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Cao-15,9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CARACUS (КАРАКУС)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заттар-62, N-20, Mg-0,4, S-1,5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NPZn"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N-5,1, P2O5-25,1, Zn-5,2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GLAMUR (ГЛАМУР)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 N-15, бос амин қышқылдары-12, сығынды теңіз балдырлар-0,15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 - LNPK - ГРОС Фосфито-LNPK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(фосфит) - 20, K2О - 15,0, L-а амин қышқылдары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Гумаспорин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штаммдардың сублимацияланған қоспасы - 2-4х108 КОЭ/см*3, Органикалық азот(N) - 0,25, гумин қышқылдары - 9,6, Гидроксикарбон қышқылдары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"HUMISUPER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K2O5-8,08, органикалық зат-20,42, гумин қышқылы+фульвоқышқыл-16,68, Na-0,08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17-5-5+2MgO+ME"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 P2O5-5,35, K2O-5,8, MgO-2,32, органикалық заттар-10,1, B-0,022, Fe-EDTA-0,062, Mn-EDTA-0,079, Zn-EDTA-0,066, Cu-EDTA-0,012,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5-0-20"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N-5,07; K2O-20,8; S-7,8; SO3-19,6; органикалық заттар-15,7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7-17-5+ME"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N-7,38, P2O5-17,79, K2O-5,65, органикалық заттар-15,52, B-0,024, Fe-EDTA-0,051, Mn-EDTA-0,064, Zn-EDTA-0,065, Cu-EDTA-0,012,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"MEGATRON 9-7-7+2MgO+ME"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N-9,06, P2O5-7,25, K2O-7,65, MgO-2,22, органикалық заттар-15,72, B-0,024, Fe-EDTA-0,059, Mn-EDTA-0,06, Zn-EDTA-0,062, Cu-EDTA-0,011,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12-5-40+TE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P-5, K-40, Mg-0,20, S-0,19, Fe (EDTA)-0,10, Mn(EDTA)-0,05, Zn (EDTA)-0,012, Бастапu (EDTA)-0,012, B- 0,045, Mo-0,056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15-7-30+TE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 (EDTA)-0,012, Бастапu (EDTA)-0,012, B- 0,045, 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19-19-19+TE суда еритін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Mn(EDTA)-0,05, Zn (EDTA)-0,015, Cu (EDTA)-0,012, B- 0,02, Mo-0,07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"PHANTOM LIQUID"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N-8,7, альгин қышқылы-1,03, органикалық заттар-23,32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PHOSPHIT-ONE (ФОСФИТ-1)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SAGA (САГА)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Carb-K-Amino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Калий(К2O) агентпен - 16, Фосфор(Р2O5) агентпен - 6, Гидроксикарбонды қышқылдар - 20, амин қышқылдары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Carb-N-Humic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- 20, оның ішінде (N) органикалық - 2, оның ішінде (N) мочевина - 18, Гумин қышқылдарыы(гуматтар) - 6, Гидроксикарбонды қышқылдар - 2, Амин қышқылдары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Құрама белсенді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Гидроксикарбон және амин қышқылдары 24, Жалпы азот (N)-8, мырыш (Zn) кешені-4, марганец (Mn)-3,5, мыс (Cu) кешені-3,5 агентімен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B/Mo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- 12, оның ішінде (N) органикалық - 2, оның ішінде(N) мочевина - 10, Магний (MgO) - 4 агентімен, Бор(B) боретаноламин - 2, Кобальт(Co) агентімен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micro Amino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- 15, оның ішінде (N) органикалық - 2, оның ішінде(N) мочевина - 1, оның ішінде (N) нитрат - 12, Мырыш (Zn) агентімен - 12, 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Reasil micro Hydro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- 12, оның ішінде (N) органикалық - 2, оның ішінде(N) мочевина - 10, Магний(MgO) - 4 агентімен, Бор(B) боретаноламин - 2, Кобальт(Co) агентімен - 0,1. Мыс(Cu) агентпен - 0,8, темір(Fe) агентпен -5, марганец(Mn) агентпен - 2,5, Молибден(Mo) агентпен - 0,25, Мырыш(Zn) агентпен - 3, Гидроксикарбон қышқылдары - 18, Амин қышқылдары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құнарлылығын қалпына келтіруге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С.в.-дағы жалпы органикалық заттар* - 80-85, Жалпы гуминді экстракт(ОГЕ) с.о.в.** - 90-95, Табиғи гумин қышқылдары ОГЕ - 95-96, Табиғи фульвоқышқылдары ОГЕ - 4-5, Органикалық азот(N) с.в. - 1,2-1,7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егіншілікке арналған Reasil® Soil Conditioner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С-тағы жалпы органикалық заттар.B-80-85, с.о.в. жалпы гуминді сығынды (ЖГС)**-90-95 , Табиғи гумин қышқылдары ОГЕ-95-96-дан, Табиғи фульвоқышқылдары ОГЕ-4-5-тен, Органикалық азот с.в.-1,2-1,7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SAGA (САГА) топырақтың құнарлылығын қалпына келтіруге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заттар-34, N-10, P-10,5, K-11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N-4,05 B-10,2 + жабысқыш, БАЗ, гумектанттар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бидай"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P2O5-40 K2O-5,48 B-4,5 Zn-14,6 Mo-0,5 MgO-6,56 Mn-21,1 Fe-14 S-7,95 Cu-7,6 + органикалық қышқылдар-25 г/л + амин қышқылдары -25 г/л + өсімдіктердің өсуі мен иммунитетін ынталандырғыштар - 10 г/л + жабысқақ, беттік белсенді заттар, гумектанттар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N-2,33 P2O5-20,3 K2O-13,7 B-5,1 Zn-5,6 Mo-0,06 Co-0,01 MgO-8,2 Mn-8,13 Fe-1,0 Cu-1,6 + органикалық қышқылдар-25г/л + амин қышқылдары -25г/л + өсімдіктердің өсуі мен иммунитетін ынталандырғыштар - 10г/л + жабысқақ, беттік белсенді заттар, гумектанттар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"SunnyMix дәнді дақылдардың тұқымдары"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N-2,73 Cu-5,4 Zn-5,3 Mo-1,3 Mn-2,43, CaO-3,41 Fe-3,85 +органикалық қышқылдар -25 г/л + амин қышқылдары — 25 г/л + Өсімдіктердің өсуі мен иммунитетінің стимуляторлары — 10г/л + жабыстырғыш, БАЗ, гумектанттар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"БиоСера"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күкірт-85,95, Сульфатты күкірт -не 0,09-дан аз, Калий оксиді - 0,002-ден кем емес, фосфор пентаоксиді - 0,003-тен кем емес, Азот - 0,003-тен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гуматы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қышқылдары-60,5; натрий гуматтары-35-40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 орнының тозған көмірінен алынған сұйық гуминді тыңайтқыш (натрий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жалпы-2,27, массалық үлес гуминді қышқылдар -30-90, органикалық заттардың массалық үлесі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К-Гумат-Na микроэлементтерімен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азот(N) - 3,5, соның ішінде.(N) органикалық - 0,25, соның ішінде.(N) мочевина - 3,25, калий(K2O) агентпен - 2,5, Фосфор(P2O5) - агентпен -0,5, Магний(MgO) агентпен - 0,1, Бор(B) борэтанолин - 0,1, Кобальт(Со) агентпен - 0,01. Мыс(Cu) агентпен - 0,05, темір(Fe) агентпен - 0,12, марганец(Mn) агентпен - 0,1, Молибден(Mo) агентпен - 1, Мырыш(Zn) агентпен - 0,12, Гумин қышқылдарыы(Гуматтар) - 7, Гидроксикарбон қышқылдары - 0,6, Амин қышқылдары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PKMg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19; Р2О5, кемінде 289; К2О, кем дегенде 259; MgO, кем дегенде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тұқымдастар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6,8; P2O5, кемінде 83; K2O, кемінде 103; ЅО4, кем дегенде 14; Mn 15; Cu 2,0; Zn 5,0; B 8,0; Mo 15; Co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3,7; Б2O5, кемінде 75; K2O, кемінде 62; SO4, кемінде 16; MgO, кемінде 6,2; Fe 7,5; Mn 2,5; Cu 2,2; Zn 3,7; B 1,1; Mo 0,03; Co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80; K2O, кемінде 39; SO4, кемінде 51; Fe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Темір+Мырыш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кемінде 73; K2O, кемінде 41; ЅО4, кемінде 25; Fe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9,2; P2O5, кемінде 96; K2O, кемінде 105; SO4, кемінде 14; Mn 20; Cu 5,0; Zn 15; B 4,5;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125-тен кем емес; ЅО4, кемінде 0,46; БастапaO, кемінде 200; MgO, кемінде 13; Fe 0,3; Mn 0,5; Cu 4,5; Zn 0,75; B 0,23; Mo 0,015; Co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Магний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 дегенде 109; CaO, кем дегенде 160; MgO, кем дегенде 42; B 2,3; органикалық заттар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9,8-ден кем емес; Б2O5, кемінде 83; K2O, кемінде 99; ЅО4, кем дегенде 14; Mn 15; Cu 12; Zn 8,0;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3,9; P2O5, кемінде 92; K2O, кемінде 85; ЅО4, кем дегенде 14; Mn 10; Cu 5,0; Zn 25;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12; P2O5, кемінде 80; K2O, кемінде 103; ЅО4, 14-тен кем емес; Mn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14; Р2О5, кемінде 67; К2О, кемінде 88; Cu,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3,8; Р2О5, кемінде 44; К2О, кемінде 58; Mo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3,2; P2O5, кемінде 91; K2O, кемінде 78; ЅО4, кем дегенде 25; Fe 10; Mn 4,6; Cu 4,0; Zn7,8; B 5,0;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 P2O5, кемінде 83; K2O, жоқ 57-ден кем; ЅО4, кем дегенде 35; Mn 20; Cu 2,0; Zn 12; B 7,0; Mo 0,15; Co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11; P2O5, кемінде 87; K2O, кемінде 106; ЅО4, кем дегенде 14; Mn 25; Cu 4,0; Zn 6,0; B 7,0;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(Сад- бақша)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5,5-тен кем емес; Б2O5, кем дегенде 79; K2O, кем дегенде 83; SO4, кем дегенде 14; Mn 10; Cu 9,0; Zn 15; B 4,5; Mo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емес,не 3,7-ден кем; P2O5, кемінде 87; K2O, кемінде 79; ЅО4, кем дегенде 23; Fe 7,7; Mn 5,9; Cu 5,6; Zn 8,4; B 2,8; Mo 0,1; Co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3,4; P2O5, кемінде 62; K2O, кемінде 53; ЅО4, кем дегенде 6,4; MgO , кем дегенде 8,3; Fe 3,33; Mn 1,39; Cu 0,22; Zn 0,33; B 0,39; Mo 0,008; Co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70-тен кем емес; Б2O5, кемінде 90; K2O, кемінде 80; ЅО4, кем дегенде 14; Mn 10; Cu 5,0; Zn 25; B 10; Mo 0,15; 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маркалы КомплеМет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67; К2О, кемінде 43; Zn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50-ден кем емес; Р2О5, кемінде 200; БастапaO, кемінде 50; B 3,0; белсенді органикалық заттар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Импуль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Р2О5, кемінде 120; К2О, кем дегенде 80; ЅО4,, кемінде 10; Mn 20; Cu 2,0; Zn 12; B 7,0; Mo 0,15; Co 0,06;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кемінде 50; Р2О5, кемінде 320; К2О, кем дегенде 95; CaО, 50-ден кем емес; MgO, 15-тен кем емес; Zn 4,5;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 Огород Импульс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20; Р2О5, кемінде 110; К2О, кемінде 75; SO4, кемінде 10; Mn 10; Cu 9,0; Zn 15,0;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КомплеМет маркалы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25; P2O5, кемінде 180; K2O, кемінде 70; SO4, кемінде 10; MgO, кемінде 17; Fe 12,5; Mn 3,5; Cu 4,0; Zn 7,0; B 4,5;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Эластико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кемінде 34; К2О, кем дегенде 76; Fe 5,0; Zn 5,0; белсенді органикалық заттар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АМИНО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MgO-0,1; SO3-0,08; Cu-0,015; B-0,01; Fe-0,01; Mn-0,02; Zn-0,02; P2O5-1,0; K2O-1,1; Si-0,004; Co-0,004; амин қышқылдары-35; полисахаридтер-0,1; фитогориондар-0,012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НАНОВИТТІ Кальцийлі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N-8,86; MgO-0,71; SO3-0,77; Ca-15,0; Cu-0,02; B-0,04; Fe-0,21; Mn-0,11; Zn-0,02; амин қышқылдары-0,78; органикалық қышқылдар-0,1; полисахаридтер-0,00347; фитогормондар-0,0004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Макро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–11,1 ; P2O5 - 4,03; К2О - 6,47; SO3 – 0,02 ; Cu – 0,01; В – 0,02; Fe – 0,02 ; Mn- 0,01 ; Zn – 0,01; амин қышқылдары – 3,0 ; органикалық қышқылдар – 0,7 ; полисахаридтер – 0,00388 ; фитогормондар – 0,00044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N-3,98; MgO-4,53; SO3-3,91; Cu-0,51; B-0,51; Fe-0,6; Mn-0,94; Zn-0,5; Mo-0,002; амин қышқылдары-5,19; органикалық қышқылдар-5,3; полисахаридтер-0,00379; фитогормондар-0,00043; гумин қышқылдары-0,25; фульвоқышқылдары-0,045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Молибденді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3,34 , SO3 – 0,25 ; В – 0,5 ; Мо – 3,0 ; Zn – 0,5; амин қышқылдары – 4,26; органикалық қышқылдар – 16,5; полисахаридтер – 0,00417 ; фитогормондар – 0,00048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Бор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В-10,95; амин қышқылдары-1,5; полисахаридтер-0,00368; фитогормондар-0,00042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Марганец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Mn-10,84; N-2,66; SO3-4,41; амин қышқылдары-1,39; органикалық қышқылдар-7,2; полисахаридтер-0,00329; фитогормондар-0,00038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N-5,4; SO3-2,66; Cu-5,65; амин қышқылдары-2,68; органикалық қышқылдар-6,2; полисахаридтер-0,00397; фитогормондар-0,00045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Моно Мырыш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Zn-7,67; N-5,41; SO3-3,61; амин қышқылдары-2,78; органикалық қышқылдар-8,35; полисахаридтер-0,00385; фитогормондар-0,00044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Супер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K2O-5,0; MgO-2,46; SO3-0,35; Cu-0,37; B-0,37; Fe-0,07; Mn-0,04; Zn-0,21; Mo-0,002; амин қышқылдары-2,86; органикалық қышқылдар-2,3; полисахаридтер-0,00403; фитогормондар-0,00046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P2O5-18,0; K2O-18,0; MgO-0,015; SO3-0,015; B-0,022; Cu-0,038; Fe-0,06; Mn-0,03; Mo-0,015; Zn-0,015; Si-0,015; Co-0,0015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маркалы НАНОВИТ ТЕРРА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P2O5-20,0; K2O-5,0; MgO-0,01; SO3-0,01; B-0,02; Cu-0,04; Fe-0,07; Mn-0,035; Mo-0,01; Zn-0,01; Si-0,01; Co-0,001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Нановит Фосфорлы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4,53 , Р2О5 – 30,00 ; В – 0,51 ; Zn – 0,51; амин қышқылдары – 0,08; органикалық қышқылдар – 4,5; полисахаридтер – 0,00365 ; фитогормондар – 0,00042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Coveron (КОВЕРОН)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TIFI Max (Тифи Макс)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Zn-0,0002, Cu-0,0002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2,4; P2O5, кемінде 97; K2O, кемінде 85; ЅО4, кем емес14; Mn 10; Cu 2,5; Zn 30; B 4,0; Mo 0,15;Co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Nжалпы, кемінде 105*; P2O5, кемінде 99; K2O, кемінде 87; ЅО4, кемінде 10; MgO, кемінде 11,6; Fe 9,0; Mn 3,0; Cu 3,0; Zn 5,0; B 3,0; Mo0,15;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Импуль маркалы КомплеМет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кемінде 20; Р2О5, кемінде 140; К2О, кемінде 90; SO4, кем дегенде 10; Mn 10; Cu 2,5; Zn 30; B 4,0 ; Mo 0,15; Co 0,05; белсенді органикалық заттар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 NPK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K-10, Mg-0,4, Si-0,5, Fe(EDTA)-0,4, Mn(EDTA)-0,6, Zn(EDTA)-1,5, Cu(EDTA)-0,12, Mo-0,02, Co-0,007, амин қышқылдары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Mg-0,5, Si-0,5, Fe(EDTA)-0,2, Mn(EDTA)-0,6, Zn(EDTA)-1,1, Cu(EDTA)-1,5, Mo-0,02, Co-0,005, амин қышқылдары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маркалы ревитаплант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MgО -0,5, Si-0,05, Mn(EDTA)-0,7, Zn(EDTA)-2,1, Cu(EDTA)-1,5, Mo-0,02, Co-0,005, амин қышқылдары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P2O5-35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 маркалы Ультрамаг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P2O5-35, MgO-4, Zn-2,5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K2О-17, Zn (ЕТТА хелаты) - 3,5, В-0,8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 ЭКОЛАЙН (К-Амин)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aминоқышқылдар L-a-7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PH"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K2O5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күрделі-микроэлементтермен араласқан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-2-5 %; фосфор (P2O5) - 0,66-1,66 %; калий (K2O) -2-5 %: жалпы күкірт (S) - 0,65-1,65 %; микроэлементтер, %: бор (В) - 0,10; железо (Fе2О3) - 0,15; кобальт (Со) - 0,02; марганец (Mn) - 0,15; медь (Cu) - 0,10; молибден (Мо) - 0,01; цинк (Zn) - 0,10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ACID3CONTROL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 NP (4-15), мазмұны: жалпы азот (N)-4,0%, мочевина азота (N)-4,0%, суда еритін фосфор </w:t>
            </w:r>
          </w:p>
          <w:p>
            <w:pPr>
              <w:spacing w:after="20"/>
              <w:ind w:left="20"/>
              <w:jc w:val="both"/>
            </w:pPr>
            <w:r>
              <w:rPr>
                <w:rFonts w:ascii="Times New Roman"/>
                <w:b w:val="false"/>
                <w:i w:val="false"/>
                <w:color w:val="000000"/>
                <w:sz w:val="20"/>
              </w:rPr>
              <w:t>
(P2O5)-5,0%, pH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ACTIVATOR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заттар -150г/л, N-100г/л, Mg-40г/л, альгин қышқылы -5000ppm, теңіз балдырларының полисахаридтері -50г/л, </w:t>
            </w:r>
          </w:p>
          <w:p>
            <w:pPr>
              <w:spacing w:after="20"/>
              <w:ind w:left="20"/>
              <w:jc w:val="both"/>
            </w:pPr>
            <w:r>
              <w:rPr>
                <w:rFonts w:ascii="Times New Roman"/>
                <w:b w:val="false"/>
                <w:i w:val="false"/>
                <w:color w:val="000000"/>
                <w:sz w:val="20"/>
              </w:rPr>
              <w:t>
у-PGA-1500ppm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pHLow 11-10-40+TE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P2O5-10, K2O-40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Agrolution pH Low 151 10-50-10+TE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-1% м/м, органикалық заттар -20% м/м, органикалық көміртек -11,6% м/м, суда еритін марганец (Mn)-0,8% м/м, суда еритін мырыш (Zn)-1,2% м/мбос аминқышқылдары-6% м/м, pH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Cereals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(N)-13%, магний оксиді (MgO)-5%, медь (Cu)-2%, марганец (Mn)-2%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массалық үлесі: жалпы азот (N)-7,1% м/м, органикалық азот (N)-4,2% м/м, мочевина азоты (N)-1,25% м/м,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азоты (N)-1,25% м/м, нитрат азоты (N)-0,4% м/м, органикалық заттар-44,5% м/м, органикалық көміртегі-25,0% м/м, суда еритін марганец (Mn) -1,5% м/м, суда еритін мырыш </w:t>
            </w:r>
          </w:p>
          <w:p>
            <w:pPr>
              <w:spacing w:after="20"/>
              <w:ind w:left="20"/>
              <w:jc w:val="both"/>
            </w:pPr>
            <w:r>
              <w:rPr>
                <w:rFonts w:ascii="Times New Roman"/>
                <w:b w:val="false"/>
                <w:i w:val="false"/>
                <w:color w:val="000000"/>
                <w:sz w:val="20"/>
              </w:rPr>
              <w:t>
(Zn)-0,5% м/м, бос аминқышқылдары-28% м/м, РН 6,0-7,0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фосфаты-95-тен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P2O5-20%, K2O-20%, MgO-2%, B-0,0070%, </w:t>
            </w:r>
          </w:p>
          <w:p>
            <w:pPr>
              <w:spacing w:after="20"/>
              <w:ind w:left="20"/>
              <w:jc w:val="both"/>
            </w:pPr>
            <w:r>
              <w:rPr>
                <w:rFonts w:ascii="Times New Roman"/>
                <w:b w:val="false"/>
                <w:i w:val="false"/>
                <w:color w:val="000000"/>
                <w:sz w:val="20"/>
              </w:rPr>
              <w:t>
Cu-0,0015%, Fe-0,0100%, Mn-0,0150%, Mo-0,0015%, Zn-0,0070%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сульфаты-99-дан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10-46-0+5 SO3+ 0.5 Zn+ 0.6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N-10,0%, NH4-10,0%, </w:t>
            </w:r>
          </w:p>
          <w:p>
            <w:pPr>
              <w:spacing w:after="20"/>
              <w:ind w:left="20"/>
              <w:jc w:val="both"/>
            </w:pPr>
            <w:r>
              <w:rPr>
                <w:rFonts w:ascii="Times New Roman"/>
                <w:b w:val="false"/>
                <w:i w:val="false"/>
                <w:color w:val="000000"/>
                <w:sz w:val="20"/>
              </w:rPr>
              <w:t xml:space="preserve">
P2O5-46,0%, P2O5-44,0%, P2O5-45,0%, SO3-5,8%, </w:t>
            </w:r>
          </w:p>
          <w:p>
            <w:pPr>
              <w:spacing w:after="20"/>
              <w:ind w:left="20"/>
              <w:jc w:val="both"/>
            </w:pPr>
            <w:r>
              <w:rPr>
                <w:rFonts w:ascii="Times New Roman"/>
                <w:b w:val="false"/>
                <w:i w:val="false"/>
                <w:color w:val="000000"/>
                <w:sz w:val="20"/>
              </w:rPr>
              <w:t>
Mn-0,6000%,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PROTECT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NH2-3%, P2O5-26,9%, </w:t>
            </w:r>
          </w:p>
          <w:p>
            <w:pPr>
              <w:spacing w:after="20"/>
              <w:ind w:left="20"/>
              <w:jc w:val="both"/>
            </w:pPr>
            <w:r>
              <w:rPr>
                <w:rFonts w:ascii="Times New Roman"/>
                <w:b w:val="false"/>
                <w:i w:val="false"/>
                <w:color w:val="000000"/>
                <w:sz w:val="20"/>
              </w:rPr>
              <w:t xml:space="preserve">
K2O-17,9%, B-0,0100%, </w:t>
            </w:r>
          </w:p>
          <w:p>
            <w:pPr>
              <w:spacing w:after="20"/>
              <w:ind w:left="20"/>
              <w:jc w:val="both"/>
            </w:pPr>
            <w:r>
              <w:rPr>
                <w:rFonts w:ascii="Times New Roman"/>
                <w:b w:val="false"/>
                <w:i w:val="false"/>
                <w:color w:val="000000"/>
                <w:sz w:val="20"/>
              </w:rPr>
              <w:t>
Cu-0,0184%, Mn-0,0188%, Mo-0,0008%, Zn-0,0184%, органикалық заттар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NH2-4,9%, P2O5-18,9%, K2O-4,9%, B-0,0130%, </w:t>
            </w:r>
          </w:p>
          <w:p>
            <w:pPr>
              <w:spacing w:after="20"/>
              <w:ind w:left="20"/>
              <w:jc w:val="both"/>
            </w:pPr>
            <w:r>
              <w:rPr>
                <w:rFonts w:ascii="Times New Roman"/>
                <w:b w:val="false"/>
                <w:i w:val="false"/>
                <w:color w:val="000000"/>
                <w:sz w:val="20"/>
              </w:rPr>
              <w:t>
Cu-0,0189%, Mn-0,0242%, Mo-0,0082%, Zn-0,0257%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SOYAGOLD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2,7% м/м, органикалық азот (N)-1,7% м/м, мочевина азоты </w:t>
            </w:r>
          </w:p>
          <w:p>
            <w:pPr>
              <w:spacing w:after="20"/>
              <w:ind w:left="20"/>
              <w:jc w:val="both"/>
            </w:pPr>
            <w:r>
              <w:rPr>
                <w:rFonts w:ascii="Times New Roman"/>
                <w:b w:val="false"/>
                <w:i w:val="false"/>
                <w:color w:val="000000"/>
                <w:sz w:val="20"/>
              </w:rPr>
              <w:t>
(N)-0,8% м/м, аммиак азоты</w:t>
            </w:r>
          </w:p>
          <w:p>
            <w:pPr>
              <w:spacing w:after="20"/>
              <w:ind w:left="20"/>
              <w:jc w:val="both"/>
            </w:pPr>
            <w:r>
              <w:rPr>
                <w:rFonts w:ascii="Times New Roman"/>
                <w:b w:val="false"/>
                <w:i w:val="false"/>
                <w:color w:val="000000"/>
                <w:sz w:val="20"/>
              </w:rPr>
              <w:t>
(N)-0,2% м/м, органикалық зат-16% м/м, органикалық көміртегі-9% м/м, суда еритін молибден (Mo)-12% м/м, суда еритін кобальт (Co)-1,5% м/м, бос аминқышқылдары-2% м/м, РН 7,3-8,3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40178,58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YaraAmplix Optinue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қышқылдары–15%, Mn-1%, Zn–1%,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Calcinit (calcium nitrate)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СҰЙЫҚ маркалар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w:t>
            </w:r>
          </w:p>
          <w:p>
            <w:pPr>
              <w:spacing w:after="20"/>
              <w:ind w:left="20"/>
              <w:jc w:val="both"/>
            </w:pPr>
            <w:r>
              <w:rPr>
                <w:rFonts w:ascii="Times New Roman"/>
                <w:b w:val="false"/>
                <w:i w:val="false"/>
                <w:color w:val="000000"/>
                <w:sz w:val="20"/>
              </w:rPr>
              <w:t>
K2O–10%, S–0,04%,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В–0,01%, Cu–0,02%, </w:t>
            </w:r>
          </w:p>
          <w:p>
            <w:pPr>
              <w:spacing w:after="20"/>
              <w:ind w:left="20"/>
              <w:jc w:val="both"/>
            </w:pPr>
            <w:r>
              <w:rPr>
                <w:rFonts w:ascii="Times New Roman"/>
                <w:b w:val="false"/>
                <w:i w:val="false"/>
                <w:color w:val="000000"/>
                <w:sz w:val="20"/>
              </w:rPr>
              <w:t>
Zn–0,01%, Mn–0,01%,</w:t>
            </w:r>
          </w:p>
          <w:p>
            <w:pPr>
              <w:spacing w:after="20"/>
              <w:ind w:left="20"/>
              <w:jc w:val="both"/>
            </w:pPr>
            <w:r>
              <w:rPr>
                <w:rFonts w:ascii="Times New Roman"/>
                <w:b w:val="false"/>
                <w:i w:val="false"/>
                <w:color w:val="000000"/>
                <w:sz w:val="20"/>
              </w:rPr>
              <w:t>
Mo–0,002%, Cо–0,002%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маркалар 35:1:1,5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35%, P2O5 – 1%,</w:t>
            </w:r>
          </w:p>
          <w:p>
            <w:pPr>
              <w:spacing w:after="20"/>
              <w:ind w:left="20"/>
              <w:jc w:val="both"/>
            </w:pPr>
            <w:r>
              <w:rPr>
                <w:rFonts w:ascii="Times New Roman"/>
                <w:b w:val="false"/>
                <w:i w:val="false"/>
                <w:color w:val="000000"/>
                <w:sz w:val="20"/>
              </w:rPr>
              <w:t xml:space="preserve">
K2O – 1,5%, Mg – 0,7%, </w:t>
            </w:r>
          </w:p>
          <w:p>
            <w:pPr>
              <w:spacing w:after="20"/>
              <w:ind w:left="20"/>
              <w:jc w:val="both"/>
            </w:pPr>
            <w:r>
              <w:rPr>
                <w:rFonts w:ascii="Times New Roman"/>
                <w:b w:val="false"/>
                <w:i w:val="false"/>
                <w:color w:val="000000"/>
                <w:sz w:val="20"/>
              </w:rPr>
              <w:t xml:space="preserve">
S – 6%,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Mn – 0,01%, Mo – 0,005%, </w:t>
            </w:r>
          </w:p>
          <w:p>
            <w:pPr>
              <w:spacing w:after="20"/>
              <w:ind w:left="20"/>
              <w:jc w:val="both"/>
            </w:pPr>
            <w:r>
              <w:rPr>
                <w:rFonts w:ascii="Times New Roman"/>
                <w:b w:val="false"/>
                <w:i w:val="false"/>
                <w:color w:val="000000"/>
                <w:sz w:val="20"/>
              </w:rPr>
              <w:t>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БИОНЕКС-КЕМИ ПРОФИ маркалар 40:1,5:2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40%, P2O5 – 1,5%, </w:t>
            </w:r>
          </w:p>
          <w:p>
            <w:pPr>
              <w:spacing w:after="20"/>
              <w:ind w:left="20"/>
              <w:jc w:val="both"/>
            </w:pPr>
            <w:r>
              <w:rPr>
                <w:rFonts w:ascii="Times New Roman"/>
                <w:b w:val="false"/>
                <w:i w:val="false"/>
                <w:color w:val="000000"/>
                <w:sz w:val="20"/>
              </w:rPr>
              <w:t xml:space="preserve">
K2O – 2%, Mg – 0,7%, </w:t>
            </w:r>
          </w:p>
          <w:p>
            <w:pPr>
              <w:spacing w:after="20"/>
              <w:ind w:left="20"/>
              <w:jc w:val="both"/>
            </w:pPr>
            <w:r>
              <w:rPr>
                <w:rFonts w:ascii="Times New Roman"/>
                <w:b w:val="false"/>
                <w:i w:val="false"/>
                <w:color w:val="000000"/>
                <w:sz w:val="20"/>
              </w:rPr>
              <w:t xml:space="preserve">
S – 2%,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Mn – 0,01%, Mo – 0,005%, </w:t>
            </w:r>
          </w:p>
          <w:p>
            <w:pPr>
              <w:spacing w:after="20"/>
              <w:ind w:left="20"/>
              <w:jc w:val="both"/>
            </w:pPr>
            <w:r>
              <w:rPr>
                <w:rFonts w:ascii="Times New Roman"/>
                <w:b w:val="false"/>
                <w:i w:val="false"/>
                <w:color w:val="000000"/>
                <w:sz w:val="20"/>
              </w:rPr>
              <w:t>
Co – 0,001%,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БИОНЕКС КЕМИ еритін маркасы 2:40:27+1,2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2%, P2O5 – 40%, </w:t>
            </w:r>
          </w:p>
          <w:p>
            <w:pPr>
              <w:spacing w:after="20"/>
              <w:ind w:left="20"/>
              <w:jc w:val="both"/>
            </w:pPr>
            <w:r>
              <w:rPr>
                <w:rFonts w:ascii="Times New Roman"/>
                <w:b w:val="false"/>
                <w:i w:val="false"/>
                <w:color w:val="000000"/>
                <w:sz w:val="20"/>
              </w:rPr>
              <w:t xml:space="preserve">
K2O – 27%, Mg – 1,2%, </w:t>
            </w:r>
          </w:p>
          <w:p>
            <w:pPr>
              <w:spacing w:after="20"/>
              <w:ind w:left="20"/>
              <w:jc w:val="both"/>
            </w:pPr>
            <w:r>
              <w:rPr>
                <w:rFonts w:ascii="Times New Roman"/>
                <w:b w:val="false"/>
                <w:i w:val="false"/>
                <w:color w:val="000000"/>
                <w:sz w:val="20"/>
              </w:rPr>
              <w:t xml:space="preserve">
S – 4%, В – 0,025%, </w:t>
            </w:r>
          </w:p>
          <w:p>
            <w:pPr>
              <w:spacing w:after="20"/>
              <w:ind w:left="20"/>
              <w:jc w:val="both"/>
            </w:pPr>
            <w:r>
              <w:rPr>
                <w:rFonts w:ascii="Times New Roman"/>
                <w:b w:val="false"/>
                <w:i w:val="false"/>
                <w:color w:val="000000"/>
                <w:sz w:val="20"/>
              </w:rPr>
              <w:t xml:space="preserve">
Fe – 0,01%, Cu – 0,01%, </w:t>
            </w:r>
          </w:p>
          <w:p>
            <w:pPr>
              <w:spacing w:after="20"/>
              <w:ind w:left="20"/>
              <w:jc w:val="both"/>
            </w:pPr>
            <w:r>
              <w:rPr>
                <w:rFonts w:ascii="Times New Roman"/>
                <w:b w:val="false"/>
                <w:i w:val="false"/>
                <w:color w:val="000000"/>
                <w:sz w:val="20"/>
              </w:rPr>
              <w:t xml:space="preserve">
Zn – 0,01%, Mn – 0,01%, </w:t>
            </w:r>
          </w:p>
          <w:p>
            <w:pPr>
              <w:spacing w:after="20"/>
              <w:ind w:left="20"/>
              <w:jc w:val="both"/>
            </w:pPr>
            <w:r>
              <w:rPr>
                <w:rFonts w:ascii="Times New Roman"/>
                <w:b w:val="false"/>
                <w:i w:val="false"/>
                <w:color w:val="000000"/>
                <w:sz w:val="20"/>
              </w:rPr>
              <w:t>
Mo – 0,005%, Co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6263,39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БАЙ БРЕНД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натрий тұздары - 2,5%, N – 5%, P2O5 – 6%, K2O – 9%, </w:t>
            </w:r>
          </w:p>
          <w:p>
            <w:pPr>
              <w:spacing w:after="20"/>
              <w:ind w:left="20"/>
              <w:jc w:val="both"/>
            </w:pPr>
            <w:r>
              <w:rPr>
                <w:rFonts w:ascii="Times New Roman"/>
                <w:b w:val="false"/>
                <w:i w:val="false"/>
                <w:color w:val="000000"/>
                <w:sz w:val="20"/>
              </w:rPr>
              <w:t xml:space="preserve">
B – 0,7%, Mo – 0,005%, </w:t>
            </w:r>
          </w:p>
          <w:p>
            <w:pPr>
              <w:spacing w:after="20"/>
              <w:ind w:left="20"/>
              <w:jc w:val="both"/>
            </w:pPr>
            <w:r>
              <w:rPr>
                <w:rFonts w:ascii="Times New Roman"/>
                <w:b w:val="false"/>
                <w:i w:val="false"/>
                <w:color w:val="000000"/>
                <w:sz w:val="20"/>
              </w:rPr>
              <w:t xml:space="preserve">
Co – 0,002%, Cu – 0,01%, </w:t>
            </w:r>
          </w:p>
          <w:p>
            <w:pPr>
              <w:spacing w:after="20"/>
              <w:ind w:left="20"/>
              <w:jc w:val="both"/>
            </w:pPr>
            <w:r>
              <w:rPr>
                <w:rFonts w:ascii="Times New Roman"/>
                <w:b w:val="false"/>
                <w:i w:val="false"/>
                <w:color w:val="000000"/>
                <w:sz w:val="20"/>
              </w:rPr>
              <w:t xml:space="preserve">
Zn – 0,01%, Mn – 0,05%, </w:t>
            </w:r>
          </w:p>
          <w:p>
            <w:pPr>
              <w:spacing w:after="20"/>
              <w:ind w:left="20"/>
              <w:jc w:val="both"/>
            </w:pPr>
            <w:r>
              <w:rPr>
                <w:rFonts w:ascii="Times New Roman"/>
                <w:b w:val="false"/>
                <w:i w:val="false"/>
                <w:color w:val="000000"/>
                <w:sz w:val="20"/>
              </w:rPr>
              <w:t xml:space="preserve">
Ni – 0,002%, Cr – 0,0006%, </w:t>
            </w:r>
          </w:p>
          <w:p>
            <w:pPr>
              <w:spacing w:after="20"/>
              <w:ind w:left="20"/>
              <w:jc w:val="both"/>
            </w:pPr>
            <w:r>
              <w:rPr>
                <w:rFonts w:ascii="Times New Roman"/>
                <w:b w:val="false"/>
                <w:i w:val="false"/>
                <w:color w:val="000000"/>
                <w:sz w:val="20"/>
              </w:rPr>
              <w:t>
S –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натрий тұздары – 3%, B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қосымша маркалы 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натрий тұздары – 3%, B – 7%, </w:t>
            </w:r>
          </w:p>
          <w:p>
            <w:pPr>
              <w:spacing w:after="20"/>
              <w:ind w:left="20"/>
              <w:jc w:val="both"/>
            </w:pPr>
            <w:r>
              <w:rPr>
                <w:rFonts w:ascii="Times New Roman"/>
                <w:b w:val="false"/>
                <w:i w:val="false"/>
                <w:color w:val="000000"/>
                <w:sz w:val="20"/>
              </w:rPr>
              <w:t xml:space="preserve">
Mo – 3%, S – 0,05%, </w:t>
            </w:r>
          </w:p>
          <w:p>
            <w:pPr>
              <w:spacing w:after="20"/>
              <w:ind w:left="20"/>
              <w:jc w:val="both"/>
            </w:pPr>
            <w:r>
              <w:rPr>
                <w:rFonts w:ascii="Times New Roman"/>
                <w:b w:val="false"/>
                <w:i w:val="false"/>
                <w:color w:val="000000"/>
                <w:sz w:val="20"/>
              </w:rPr>
              <w:t xml:space="preserve">
Co – 0,002%, Cu – 0,01%, </w:t>
            </w:r>
          </w:p>
          <w:p>
            <w:pPr>
              <w:spacing w:after="20"/>
              <w:ind w:left="20"/>
              <w:jc w:val="both"/>
            </w:pPr>
            <w:r>
              <w:rPr>
                <w:rFonts w:ascii="Times New Roman"/>
                <w:b w:val="false"/>
                <w:i w:val="false"/>
                <w:color w:val="000000"/>
                <w:sz w:val="20"/>
              </w:rPr>
              <w:t xml:space="preserve">
Zn – 0,01%, Mn – 0,04%, </w:t>
            </w:r>
          </w:p>
          <w:p>
            <w:pPr>
              <w:spacing w:after="20"/>
              <w:ind w:left="20"/>
              <w:jc w:val="both"/>
            </w:pPr>
            <w:r>
              <w:rPr>
                <w:rFonts w:ascii="Times New Roman"/>
                <w:b w:val="false"/>
                <w:i w:val="false"/>
                <w:color w:val="000000"/>
                <w:sz w:val="20"/>
              </w:rPr>
              <w:t>
Ni –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БОРОГУМ Экстра маркалы кешенді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натрий тұздары – 1%, B – 4%, </w:t>
            </w:r>
          </w:p>
          <w:p>
            <w:pPr>
              <w:spacing w:after="20"/>
              <w:ind w:left="20"/>
              <w:jc w:val="both"/>
            </w:pPr>
            <w:r>
              <w:rPr>
                <w:rFonts w:ascii="Times New Roman"/>
                <w:b w:val="false"/>
                <w:i w:val="false"/>
                <w:color w:val="000000"/>
                <w:sz w:val="20"/>
              </w:rPr>
              <w:t xml:space="preserve">
Mo – 0,05%, S – 0,17%, </w:t>
            </w:r>
          </w:p>
          <w:p>
            <w:pPr>
              <w:spacing w:after="20"/>
              <w:ind w:left="20"/>
              <w:jc w:val="both"/>
            </w:pPr>
            <w:r>
              <w:rPr>
                <w:rFonts w:ascii="Times New Roman"/>
                <w:b w:val="false"/>
                <w:i w:val="false"/>
                <w:color w:val="000000"/>
                <w:sz w:val="20"/>
              </w:rPr>
              <w:t xml:space="preserve">
Co – 0,005%, Cu – 0,2%, </w:t>
            </w:r>
          </w:p>
          <w:p>
            <w:pPr>
              <w:spacing w:after="20"/>
              <w:ind w:left="20"/>
              <w:jc w:val="both"/>
            </w:pPr>
            <w:r>
              <w:rPr>
                <w:rFonts w:ascii="Times New Roman"/>
                <w:b w:val="false"/>
                <w:i w:val="false"/>
                <w:color w:val="000000"/>
                <w:sz w:val="20"/>
              </w:rPr>
              <w:t xml:space="preserve">
Zn – 0,01%, Mn – 0,02%, </w:t>
            </w:r>
          </w:p>
          <w:p>
            <w:pPr>
              <w:spacing w:after="20"/>
              <w:ind w:left="20"/>
              <w:jc w:val="both"/>
            </w:pPr>
            <w:r>
              <w:rPr>
                <w:rFonts w:ascii="Times New Roman"/>
                <w:b w:val="false"/>
                <w:i w:val="false"/>
                <w:color w:val="000000"/>
                <w:sz w:val="20"/>
              </w:rPr>
              <w:t>
Ni – 0,001%, Fe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 Марк гуми-20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1%, P2O5 – 1,5%, </w:t>
            </w:r>
          </w:p>
          <w:p>
            <w:pPr>
              <w:spacing w:after="20"/>
              <w:ind w:left="20"/>
              <w:jc w:val="both"/>
            </w:pPr>
            <w:r>
              <w:rPr>
                <w:rFonts w:ascii="Times New Roman"/>
                <w:b w:val="false"/>
                <w:i w:val="false"/>
                <w:color w:val="000000"/>
                <w:sz w:val="20"/>
              </w:rPr>
              <w:t xml:space="preserve">
K2O – 2%, гумин қышқылдары </w:t>
            </w:r>
          </w:p>
          <w:p>
            <w:pPr>
              <w:spacing w:after="20"/>
              <w:ind w:left="20"/>
              <w:jc w:val="both"/>
            </w:pPr>
            <w:r>
              <w:rPr>
                <w:rFonts w:ascii="Times New Roman"/>
                <w:b w:val="false"/>
                <w:i w:val="false"/>
                <w:color w:val="000000"/>
                <w:sz w:val="20"/>
              </w:rPr>
              <w:t>
натрий тұздары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1841,96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маркасы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Fe-2,4, Mn-0,6, B-0,24, </w:t>
            </w:r>
          </w:p>
          <w:p>
            <w:pPr>
              <w:spacing w:after="20"/>
              <w:ind w:left="20"/>
              <w:jc w:val="both"/>
            </w:pPr>
            <w:r>
              <w:rPr>
                <w:rFonts w:ascii="Times New Roman"/>
                <w:b w:val="false"/>
                <w:i w:val="false"/>
                <w:color w:val="000000"/>
                <w:sz w:val="20"/>
              </w:rPr>
              <w:t>
Zn-0,6, Cu-0,6, Mo-0,02, L-a- аминқышқылдары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Гумигрейн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w:t>
            </w:r>
          </w:p>
          <w:p>
            <w:pPr>
              <w:spacing w:after="20"/>
              <w:ind w:left="20"/>
              <w:jc w:val="both"/>
            </w:pPr>
            <w:r>
              <w:rPr>
                <w:rFonts w:ascii="Times New Roman"/>
                <w:b w:val="false"/>
                <w:i w:val="false"/>
                <w:color w:val="000000"/>
                <w:sz w:val="20"/>
              </w:rPr>
              <w:t xml:space="preserve">
K2O3-3%, </w:t>
            </w:r>
          </w:p>
          <w:p>
            <w:pPr>
              <w:spacing w:after="20"/>
              <w:ind w:left="20"/>
              <w:jc w:val="both"/>
            </w:pPr>
            <w:r>
              <w:rPr>
                <w:rFonts w:ascii="Times New Roman"/>
                <w:b w:val="false"/>
                <w:i w:val="false"/>
                <w:color w:val="000000"/>
                <w:sz w:val="20"/>
              </w:rPr>
              <w:t xml:space="preserve">
органикалық заттар -4,0-7,0, </w:t>
            </w:r>
          </w:p>
          <w:p>
            <w:pPr>
              <w:spacing w:after="20"/>
              <w:ind w:left="20"/>
              <w:jc w:val="both"/>
            </w:pPr>
            <w:r>
              <w:rPr>
                <w:rFonts w:ascii="Times New Roman"/>
                <w:b w:val="false"/>
                <w:i w:val="false"/>
                <w:color w:val="000000"/>
                <w:sz w:val="20"/>
              </w:rPr>
              <w:t>
көмірсулар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Силазем Эко Органикалық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P2O5-0,5%, K2O-3, органикалық заттар -4,0-7,0%, көмірсулар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N-20,03, P-2,05, K-2,87, </w:t>
            </w:r>
          </w:p>
          <w:p>
            <w:pPr>
              <w:spacing w:after="20"/>
              <w:ind w:left="20"/>
              <w:jc w:val="both"/>
            </w:pPr>
            <w:r>
              <w:rPr>
                <w:rFonts w:ascii="Times New Roman"/>
                <w:b w:val="false"/>
                <w:i w:val="false"/>
                <w:color w:val="000000"/>
                <w:sz w:val="20"/>
              </w:rPr>
              <w:t xml:space="preserve">
Mg-0,80, Fe-0,8, S-3,07, </w:t>
            </w:r>
          </w:p>
          <w:p>
            <w:pPr>
              <w:spacing w:after="20"/>
              <w:ind w:left="20"/>
              <w:jc w:val="both"/>
            </w:pPr>
            <w:r>
              <w:rPr>
                <w:rFonts w:ascii="Times New Roman"/>
                <w:b w:val="false"/>
                <w:i w:val="false"/>
                <w:color w:val="000000"/>
                <w:sz w:val="20"/>
              </w:rPr>
              <w:t xml:space="preserve">
B-0,05, Cu-0,20, Zn-0,25, </w:t>
            </w:r>
          </w:p>
          <w:p>
            <w:pPr>
              <w:spacing w:after="20"/>
              <w:ind w:left="20"/>
              <w:jc w:val="both"/>
            </w:pPr>
            <w:r>
              <w:rPr>
                <w:rFonts w:ascii="Times New Roman"/>
                <w:b w:val="false"/>
                <w:i w:val="false"/>
                <w:color w:val="000000"/>
                <w:sz w:val="20"/>
              </w:rPr>
              <w:t>
Mn-0,05, Mo-0,08, Co-0,04,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3870,53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Өсу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N-6,6, P-5,86, K-0,84, </w:t>
            </w:r>
          </w:p>
          <w:p>
            <w:pPr>
              <w:spacing w:after="20"/>
              <w:ind w:left="20"/>
              <w:jc w:val="both"/>
            </w:pPr>
            <w:r>
              <w:rPr>
                <w:rFonts w:ascii="Times New Roman"/>
                <w:b w:val="false"/>
                <w:i w:val="false"/>
                <w:color w:val="000000"/>
                <w:sz w:val="20"/>
              </w:rPr>
              <w:t xml:space="preserve">
Mg-3,19, Fe-0,34, S-9,07, </w:t>
            </w:r>
          </w:p>
          <w:p>
            <w:pPr>
              <w:spacing w:after="20"/>
              <w:ind w:left="20"/>
              <w:jc w:val="both"/>
            </w:pPr>
            <w:r>
              <w:rPr>
                <w:rFonts w:ascii="Times New Roman"/>
                <w:b w:val="false"/>
                <w:i w:val="false"/>
                <w:color w:val="000000"/>
                <w:sz w:val="20"/>
              </w:rPr>
              <w:t>
Cu-1,68, Zn-2,09, Mn-0,34, Mo-0,17, Co-0,09, Ni-0,01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4004,46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N-6,41, P-4,18, K-3,44, </w:t>
            </w:r>
          </w:p>
          <w:p>
            <w:pPr>
              <w:spacing w:after="20"/>
              <w:ind w:left="20"/>
              <w:jc w:val="both"/>
            </w:pPr>
            <w:r>
              <w:rPr>
                <w:rFonts w:ascii="Times New Roman"/>
                <w:b w:val="false"/>
                <w:i w:val="false"/>
                <w:color w:val="000000"/>
                <w:sz w:val="20"/>
              </w:rPr>
              <w:t xml:space="preserve">
Mg-1,98, Fe-0,23, S-7,45, </w:t>
            </w:r>
          </w:p>
          <w:p>
            <w:pPr>
              <w:spacing w:after="20"/>
              <w:ind w:left="20"/>
              <w:jc w:val="both"/>
            </w:pPr>
            <w:r>
              <w:rPr>
                <w:rFonts w:ascii="Times New Roman"/>
                <w:b w:val="false"/>
                <w:i w:val="false"/>
                <w:color w:val="000000"/>
                <w:sz w:val="20"/>
              </w:rPr>
              <w:t xml:space="preserve">
B-0,30, Cu-1,99, Zn-1,99, </w:t>
            </w:r>
          </w:p>
          <w:p>
            <w:pPr>
              <w:spacing w:after="20"/>
              <w:ind w:left="20"/>
              <w:jc w:val="both"/>
            </w:pPr>
            <w:r>
              <w:rPr>
                <w:rFonts w:ascii="Times New Roman"/>
                <w:b w:val="false"/>
                <w:i w:val="false"/>
                <w:color w:val="000000"/>
                <w:sz w:val="20"/>
              </w:rPr>
              <w:t xml:space="preserve">
Mn-0,25, Mo-0,43, Co-0,13, Ni-0,01, L-0,03, Se-0,01, </w:t>
            </w:r>
          </w:p>
          <w:p>
            <w:pPr>
              <w:spacing w:after="20"/>
              <w:ind w:left="20"/>
              <w:jc w:val="both"/>
            </w:pPr>
            <w:r>
              <w:rPr>
                <w:rFonts w:ascii="Times New Roman"/>
                <w:b w:val="false"/>
                <w:i w:val="false"/>
                <w:color w:val="000000"/>
                <w:sz w:val="20"/>
              </w:rPr>
              <w:t>
Cr-0,05, V-0,06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N-7,0, S-15,0, K-4,0, Cu-3,8, Zn-3,4, Mg-2,5, Mo-0,7, B-0,6, Fe-0,6, P-0,6, Mn-0,4, Co-0,2, Cr-0,12, V-0,09 Li-0,06, </w:t>
            </w:r>
          </w:p>
          <w:p>
            <w:pPr>
              <w:spacing w:after="20"/>
              <w:ind w:left="20"/>
              <w:jc w:val="both"/>
            </w:pPr>
            <w:r>
              <w:rPr>
                <w:rFonts w:ascii="Times New Roman"/>
                <w:b w:val="false"/>
                <w:i w:val="false"/>
                <w:color w:val="000000"/>
                <w:sz w:val="20"/>
              </w:rPr>
              <w:t>
Ni-0,02, Se-0,02, гидролизат растительных белков-15,0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N-30, K-4,2, S-2,5, P-2,5, </w:t>
            </w:r>
          </w:p>
          <w:p>
            <w:pPr>
              <w:spacing w:after="20"/>
              <w:ind w:left="20"/>
              <w:jc w:val="both"/>
            </w:pPr>
            <w:r>
              <w:rPr>
                <w:rFonts w:ascii="Times New Roman"/>
                <w:b w:val="false"/>
                <w:i w:val="false"/>
                <w:color w:val="000000"/>
                <w:sz w:val="20"/>
              </w:rPr>
              <w:t xml:space="preserve">
Mg-0,5, Zn-0,30, Cu-0,20, </w:t>
            </w:r>
          </w:p>
          <w:p>
            <w:pPr>
              <w:spacing w:after="20"/>
              <w:ind w:left="20"/>
              <w:jc w:val="both"/>
            </w:pPr>
            <w:r>
              <w:rPr>
                <w:rFonts w:ascii="Times New Roman"/>
                <w:b w:val="false"/>
                <w:i w:val="false"/>
                <w:color w:val="000000"/>
                <w:sz w:val="20"/>
              </w:rPr>
              <w:t xml:space="preserve">
Fe-0,10, Mo-0,10, B-0,05, </w:t>
            </w:r>
          </w:p>
          <w:p>
            <w:pPr>
              <w:spacing w:after="20"/>
              <w:ind w:left="20"/>
              <w:jc w:val="both"/>
            </w:pPr>
            <w:r>
              <w:rPr>
                <w:rFonts w:ascii="Times New Roman"/>
                <w:b w:val="false"/>
                <w:i w:val="false"/>
                <w:color w:val="000000"/>
                <w:sz w:val="20"/>
              </w:rPr>
              <w:t>
Co-0,05, Mn-0,05,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3970,53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органо-минералды тыңайтқыш "Простор" маркалы "Сила"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S-9,5, P-7,0, Zn-2,5, Mg-2,3, Cu-2,0, K-1,0, Fe-0,4, Mn-0,40, Mo-0,20, Ni-0,006, гидролизат растительных белков-15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"ПРОСТОР" сұйық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B-10,9, Mo-0,5, Zn-0,10, </w:t>
            </w:r>
          </w:p>
          <w:p>
            <w:pPr>
              <w:spacing w:after="20"/>
              <w:ind w:left="20"/>
              <w:jc w:val="both"/>
            </w:pPr>
            <w:r>
              <w:rPr>
                <w:rFonts w:ascii="Times New Roman"/>
                <w:b w:val="false"/>
                <w:i w:val="false"/>
                <w:color w:val="000000"/>
                <w:sz w:val="20"/>
              </w:rPr>
              <w:t xml:space="preserve">
Cu-0,10, Fe-0,10, Mn-0,10, </w:t>
            </w:r>
          </w:p>
          <w:p>
            <w:pPr>
              <w:spacing w:after="20"/>
              <w:ind w:left="20"/>
              <w:jc w:val="both"/>
            </w:pPr>
            <w:r>
              <w:rPr>
                <w:rFonts w:ascii="Times New Roman"/>
                <w:b w:val="false"/>
                <w:i w:val="false"/>
                <w:color w:val="000000"/>
                <w:sz w:val="20"/>
              </w:rPr>
              <w:t>
N-0,5, гидролизат растительных белков-3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"ФОСФОРКАЛИЙ" маркалы "ПРОСТОР" сұйық органо-минералды </w:t>
            </w:r>
          </w:p>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N-0,5, P-10, K-10, Zn-0,9, </w:t>
            </w:r>
          </w:p>
          <w:p>
            <w:pPr>
              <w:spacing w:after="20"/>
              <w:ind w:left="20"/>
              <w:jc w:val="both"/>
            </w:pPr>
            <w:r>
              <w:rPr>
                <w:rFonts w:ascii="Times New Roman"/>
                <w:b w:val="false"/>
                <w:i w:val="false"/>
                <w:color w:val="000000"/>
                <w:sz w:val="20"/>
              </w:rPr>
              <w:t xml:space="preserve">
Cu-0,9, Mn-0,9, Fe-0,2, гидролизат растительных </w:t>
            </w:r>
          </w:p>
          <w:p>
            <w:pPr>
              <w:spacing w:after="20"/>
              <w:ind w:left="20"/>
              <w:jc w:val="both"/>
            </w:pPr>
            <w:r>
              <w:rPr>
                <w:rFonts w:ascii="Times New Roman"/>
                <w:b w:val="false"/>
                <w:i w:val="false"/>
                <w:color w:val="000000"/>
                <w:sz w:val="20"/>
              </w:rPr>
              <w:t>
белков-10,0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N-4,6, P-20,40, K-4,60, </w:t>
            </w:r>
          </w:p>
          <w:p>
            <w:pPr>
              <w:spacing w:after="20"/>
              <w:ind w:left="20"/>
              <w:jc w:val="both"/>
            </w:pPr>
            <w:r>
              <w:rPr>
                <w:rFonts w:ascii="Times New Roman"/>
                <w:b w:val="false"/>
                <w:i w:val="false"/>
                <w:color w:val="000000"/>
                <w:sz w:val="20"/>
              </w:rPr>
              <w:t xml:space="preserve">
Mg-0,17, Fe-0,77, S-0,850, </w:t>
            </w:r>
          </w:p>
          <w:p>
            <w:pPr>
              <w:spacing w:after="20"/>
              <w:ind w:left="20"/>
              <w:jc w:val="both"/>
            </w:pPr>
            <w:r>
              <w:rPr>
                <w:rFonts w:ascii="Times New Roman"/>
                <w:b w:val="false"/>
                <w:i w:val="false"/>
                <w:color w:val="000000"/>
                <w:sz w:val="20"/>
              </w:rPr>
              <w:t>
B-0,02, Cu-0,77, Zn-0,17, Mn-0,05, Co-0,01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аминқышқылдары) кем емес-5%, калий(K2O)-2,8%, магний(Mg)-0,002%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"Гумилайн" маркалы БИНОМ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қышқылдары кемінде -60%, фульв қышқылдары кемінде -15%, MgO-5 г/л, </w:t>
            </w:r>
          </w:p>
          <w:p>
            <w:pPr>
              <w:spacing w:after="20"/>
              <w:ind w:left="20"/>
              <w:jc w:val="both"/>
            </w:pPr>
            <w:r>
              <w:rPr>
                <w:rFonts w:ascii="Times New Roman"/>
                <w:b w:val="false"/>
                <w:i w:val="false"/>
                <w:color w:val="000000"/>
                <w:sz w:val="20"/>
              </w:rPr>
              <w:t>
Zn-3 г/л, Mo-1 г/л, Cu-2 г/л, Mn-0,5 г/л, B-0,5 г/л, Fe-0,5 г/л, Co-0,05 г/л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4464,28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"Ынталандыру" Бином Микро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г/л, P-15 г/л, K-15 г/л, SO-120 г/л, MgO-16 г/л, </w:t>
            </w:r>
          </w:p>
          <w:p>
            <w:pPr>
              <w:spacing w:after="20"/>
              <w:ind w:left="20"/>
              <w:jc w:val="both"/>
            </w:pPr>
            <w:r>
              <w:rPr>
                <w:rFonts w:ascii="Times New Roman"/>
                <w:b w:val="false"/>
                <w:i w:val="false"/>
                <w:color w:val="000000"/>
                <w:sz w:val="20"/>
              </w:rPr>
              <w:t xml:space="preserve">
Zn-25,1 г/л, Mo-2,6 г/л, </w:t>
            </w:r>
          </w:p>
          <w:p>
            <w:pPr>
              <w:spacing w:after="20"/>
              <w:ind w:left="20"/>
              <w:jc w:val="both"/>
            </w:pPr>
            <w:r>
              <w:rPr>
                <w:rFonts w:ascii="Times New Roman"/>
                <w:b w:val="false"/>
                <w:i w:val="false"/>
                <w:color w:val="000000"/>
                <w:sz w:val="20"/>
              </w:rPr>
              <w:t>
Cu-20,1 г/л, Mn-6,5 г/л, B-1,9 г/л, Fe-2,6 г/л, L- аминқышқылдары-100 г/л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"ГИСИНАР БОР"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жабысқақ (проп-2-анис қышқылы полимері проп-2 - анизамидпен натрий тұзы), </w:t>
            </w:r>
          </w:p>
          <w:p>
            <w:pPr>
              <w:spacing w:after="20"/>
              <w:ind w:left="20"/>
              <w:jc w:val="both"/>
            </w:pPr>
            <w:r>
              <w:rPr>
                <w:rFonts w:ascii="Times New Roman"/>
                <w:b w:val="false"/>
                <w:i w:val="false"/>
                <w:color w:val="000000"/>
                <w:sz w:val="20"/>
              </w:rPr>
              <w:t>
B-150г/л (11%), N-50г/л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6241,08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БИНОМ "NPK 10:40:10"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N-100 г/л, P-400 г/л, K-100 г/л, SO-65 г/л, MgO-35 г/л, Zn-0,25 г/л, Mo-0,05 г/л, </w:t>
            </w:r>
          </w:p>
          <w:p>
            <w:pPr>
              <w:spacing w:after="20"/>
              <w:ind w:left="20"/>
              <w:jc w:val="both"/>
            </w:pPr>
            <w:r>
              <w:rPr>
                <w:rFonts w:ascii="Times New Roman"/>
                <w:b w:val="false"/>
                <w:i w:val="false"/>
                <w:color w:val="000000"/>
                <w:sz w:val="20"/>
              </w:rPr>
              <w:t xml:space="preserve">
Cu-0,17 г/л, Mn-0,51 г/л, </w:t>
            </w:r>
          </w:p>
          <w:p>
            <w:pPr>
              <w:spacing w:after="20"/>
              <w:ind w:left="20"/>
              <w:jc w:val="both"/>
            </w:pPr>
            <w:r>
              <w:rPr>
                <w:rFonts w:ascii="Times New Roman"/>
                <w:b w:val="false"/>
                <w:i w:val="false"/>
                <w:color w:val="000000"/>
                <w:sz w:val="20"/>
              </w:rPr>
              <w:t>
B-0,9 г/л, Fe-0,85 г/л, Co-0,05 г/л, витаминдер (PP, C, B1, B6) 4ppm, архидоновая кислота ppm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 кешені"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P2O5-25 г/л, K2O-25 г/л, SO3-60 г/л, MgO*-15 г/л, Zn*-15 г/л, Mo-5 г/л, Cu*-7 г/л, Mn*-8,5 г/л, B*-6 г/л, Fe*-20 г/л, Co*-0,5 г/л, L- аминқышқылдары 250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"Бор-Молибден (в-Мо)" маркалы Бином микроэлементтері бар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г/л, Mo-6,4 г/л, B-120 г/л, фульват-гумат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N-l2, Р205-61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Суда еритін арнайы </w:t>
            </w:r>
          </w:p>
          <w:p>
            <w:pPr>
              <w:spacing w:after="20"/>
              <w:ind w:left="20"/>
              <w:jc w:val="both"/>
            </w:pPr>
            <w:r>
              <w:rPr>
                <w:rFonts w:ascii="Times New Roman"/>
                <w:b w:val="false"/>
                <w:i w:val="false"/>
                <w:color w:val="000000"/>
                <w:sz w:val="20"/>
              </w:rPr>
              <w:t>
моноаммоний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P2О5-61%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NPK 20-10-10+S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P-10, K-10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маркасы NPК:16-16-16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(N-16±0,5, P205-16±0,5, </w:t>
            </w:r>
          </w:p>
          <w:p>
            <w:pPr>
              <w:spacing w:after="20"/>
              <w:ind w:left="20"/>
              <w:jc w:val="both"/>
            </w:pPr>
            <w:r>
              <w:rPr>
                <w:rFonts w:ascii="Times New Roman"/>
                <w:b w:val="false"/>
                <w:i w:val="false"/>
                <w:color w:val="000000"/>
                <w:sz w:val="20"/>
              </w:rPr>
              <w:t>
K2О-16±0,5)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Күріш 0-46-30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P2O5-46%, K2O-30%, </w:t>
            </w:r>
          </w:p>
          <w:p>
            <w:pPr>
              <w:spacing w:after="20"/>
              <w:ind w:left="20"/>
              <w:jc w:val="both"/>
            </w:pPr>
            <w:r>
              <w:rPr>
                <w:rFonts w:ascii="Times New Roman"/>
                <w:b w:val="false"/>
                <w:i w:val="false"/>
                <w:color w:val="000000"/>
                <w:sz w:val="20"/>
              </w:rPr>
              <w:t>
MgO-2%,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Арпа </w:t>
            </w:r>
          </w:p>
          <w:p>
            <w:pPr>
              <w:spacing w:after="20"/>
              <w:ind w:left="20"/>
              <w:jc w:val="both"/>
            </w:pPr>
            <w:r>
              <w:rPr>
                <w:rFonts w:ascii="Times New Roman"/>
                <w:b w:val="false"/>
                <w:i w:val="false"/>
                <w:color w:val="000000"/>
                <w:sz w:val="20"/>
              </w:rPr>
              <w:t>
0-23-42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P2O5-23%, K2O-42%, </w:t>
            </w:r>
          </w:p>
          <w:p>
            <w:pPr>
              <w:spacing w:after="20"/>
              <w:ind w:left="20"/>
              <w:jc w:val="both"/>
            </w:pPr>
            <w:r>
              <w:rPr>
                <w:rFonts w:ascii="Times New Roman"/>
                <w:b w:val="false"/>
                <w:i w:val="false"/>
                <w:color w:val="000000"/>
                <w:sz w:val="20"/>
              </w:rPr>
              <w:t>
B-0,1%,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Органоминералды тыңайтқыш 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аминқышқылдары-50% дейін, фитогормон кешені, </w:t>
            </w:r>
          </w:p>
          <w:p>
            <w:pPr>
              <w:spacing w:after="20"/>
              <w:ind w:left="20"/>
              <w:jc w:val="both"/>
            </w:pPr>
            <w:r>
              <w:rPr>
                <w:rFonts w:ascii="Times New Roman"/>
                <w:b w:val="false"/>
                <w:i w:val="false"/>
                <w:color w:val="000000"/>
                <w:sz w:val="20"/>
              </w:rPr>
              <w:t>
В дәрумені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маркалы калий нитраты СХ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FertiMark маркалы аралас минералды тыңайтқыш (K50-Mg2)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MgO-2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N-20,5%, S-22,0%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"OLTIN sulphate OF POTASH"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SO3-44, S-17,5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526786</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P2O5-22.1%. P2O5-19,5 есебінде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Микроэлементтермен байытылған СУПЕРФОСФАТ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фосфаттардың массалық үлесі P2O5-21,5. P2O5-18,0±5 қайта есептегенде сіңірілетін фосфаттардың массалық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 (Р)-18%, </w:t>
            </w:r>
          </w:p>
          <w:p>
            <w:pPr>
              <w:spacing w:after="20"/>
              <w:ind w:left="20"/>
              <w:jc w:val="both"/>
            </w:pPr>
            <w:r>
              <w:rPr>
                <w:rFonts w:ascii="Times New Roman"/>
                <w:b w:val="false"/>
                <w:i w:val="false"/>
                <w:color w:val="000000"/>
                <w:sz w:val="20"/>
              </w:rPr>
              <w:t xml:space="preserve">
калий (К)-10%, </w:t>
            </w:r>
          </w:p>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бор (В)-0,5%, сера (S)-0,5%, молибден (Мо)-0,5%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Aton Nuk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Цинк (Zn)-0,5%, </w:t>
            </w:r>
          </w:p>
          <w:p>
            <w:pPr>
              <w:spacing w:after="20"/>
              <w:ind w:left="20"/>
              <w:jc w:val="both"/>
            </w:pPr>
            <w:r>
              <w:rPr>
                <w:rFonts w:ascii="Times New Roman"/>
                <w:b w:val="false"/>
                <w:i w:val="false"/>
                <w:color w:val="000000"/>
                <w:sz w:val="20"/>
              </w:rPr>
              <w:t>
бор (В)-0,5%, сера (S)-0,5%, молибден (Мо)-0,5%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Monobras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фосфор (Р)-18%, калий (К)-10%, цинк (Zn)-0,5%, бор (В)-0,5%, сера (S)-0,5%, молибден (Мо)-0,5%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 бор (В)-1%, слес-25%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(N)-30%, сера (S)-5%, гумин қышқылдары-1%, молибден (Мо)-0,01%, бор (В)-0,01%, сукцин қышқылы- 0,5%, макро және микроэлементтер, органикалық 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(N)-30%, сера (S)-5%, гумин қышқылдары-1%, молибден (Мо)-0,01%, </w:t>
            </w:r>
          </w:p>
          <w:p>
            <w:pPr>
              <w:spacing w:after="20"/>
              <w:ind w:left="20"/>
              <w:jc w:val="both"/>
            </w:pPr>
            <w:r>
              <w:rPr>
                <w:rFonts w:ascii="Times New Roman"/>
                <w:b w:val="false"/>
                <w:i w:val="false"/>
                <w:color w:val="000000"/>
                <w:sz w:val="20"/>
              </w:rPr>
              <w:t>
бор (В)-0,01%, сукцин қышқылы-0,5%, макро және микроэлементтер, органикалық қышқылдар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"Aminosid Universal Si"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Кремний (Si)-17%, </w:t>
            </w:r>
          </w:p>
          <w:p>
            <w:pPr>
              <w:spacing w:after="20"/>
              <w:ind w:left="20"/>
              <w:jc w:val="both"/>
            </w:pPr>
            <w:r>
              <w:rPr>
                <w:rFonts w:ascii="Times New Roman"/>
                <w:b w:val="false"/>
                <w:i w:val="false"/>
                <w:color w:val="000000"/>
                <w:sz w:val="20"/>
              </w:rPr>
              <w:t>
азот (N)-9%, макро және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K 10-10-40+2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NO3-9,0%, NH4-1,0%, </w:t>
            </w:r>
          </w:p>
          <w:p>
            <w:pPr>
              <w:spacing w:after="20"/>
              <w:ind w:left="20"/>
              <w:jc w:val="both"/>
            </w:pPr>
            <w:r>
              <w:rPr>
                <w:rFonts w:ascii="Times New Roman"/>
                <w:b w:val="false"/>
                <w:i w:val="false"/>
                <w:color w:val="000000"/>
                <w:sz w:val="20"/>
              </w:rPr>
              <w:t xml:space="preserve">
P2O5-10,0%, K2O-40,0%, MgO-2,0%, SO3-6,0%, </w:t>
            </w:r>
          </w:p>
          <w:p>
            <w:pPr>
              <w:spacing w:after="20"/>
              <w:ind w:left="20"/>
              <w:jc w:val="both"/>
            </w:pPr>
            <w:r>
              <w:rPr>
                <w:rFonts w:ascii="Times New Roman"/>
                <w:b w:val="false"/>
                <w:i w:val="false"/>
                <w:color w:val="000000"/>
                <w:sz w:val="20"/>
              </w:rPr>
              <w:t xml:space="preserve">
B-0,01%, Cu-0,003%, </w:t>
            </w:r>
          </w:p>
          <w:p>
            <w:pPr>
              <w:spacing w:after="20"/>
              <w:ind w:left="20"/>
              <w:jc w:val="both"/>
            </w:pPr>
            <w:r>
              <w:rPr>
                <w:rFonts w:ascii="Times New Roman"/>
                <w:b w:val="false"/>
                <w:i w:val="false"/>
                <w:color w:val="000000"/>
                <w:sz w:val="20"/>
              </w:rPr>
              <w:t xml:space="preserve">
Fe-0,04%, Mn-0,012%, </w:t>
            </w:r>
          </w:p>
          <w:p>
            <w:pPr>
              <w:spacing w:after="20"/>
              <w:ind w:left="20"/>
              <w:jc w:val="both"/>
            </w:pPr>
            <w:r>
              <w:rPr>
                <w:rFonts w:ascii="Times New Roman"/>
                <w:b w:val="false"/>
                <w:i w:val="false"/>
                <w:color w:val="000000"/>
                <w:sz w:val="20"/>
              </w:rPr>
              <w:t>
Zn-0,003%</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P 10-44-10+2.5 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NO3-1,0%, NH4-9,0%, </w:t>
            </w:r>
          </w:p>
          <w:p>
            <w:pPr>
              <w:spacing w:after="20"/>
              <w:ind w:left="20"/>
              <w:jc w:val="both"/>
            </w:pPr>
            <w:r>
              <w:rPr>
                <w:rFonts w:ascii="Times New Roman"/>
                <w:b w:val="false"/>
                <w:i w:val="false"/>
                <w:color w:val="000000"/>
                <w:sz w:val="20"/>
              </w:rPr>
              <w:t xml:space="preserve">
P2O5-44,0%, K2O-10,0%, MgO-3,0%, SO3-10,0%, </w:t>
            </w:r>
          </w:p>
          <w:p>
            <w:pPr>
              <w:spacing w:after="20"/>
              <w:ind w:left="20"/>
              <w:jc w:val="both"/>
            </w:pPr>
            <w:r>
              <w:rPr>
                <w:rFonts w:ascii="Times New Roman"/>
                <w:b w:val="false"/>
                <w:i w:val="false"/>
                <w:color w:val="000000"/>
                <w:sz w:val="20"/>
              </w:rPr>
              <w:t xml:space="preserve">
B-0,01%, Cu-0,003%, </w:t>
            </w:r>
          </w:p>
          <w:p>
            <w:pPr>
              <w:spacing w:after="20"/>
              <w:ind w:left="20"/>
              <w:jc w:val="both"/>
            </w:pPr>
            <w:r>
              <w:rPr>
                <w:rFonts w:ascii="Times New Roman"/>
                <w:b w:val="false"/>
                <w:i w:val="false"/>
                <w:color w:val="000000"/>
                <w:sz w:val="20"/>
              </w:rPr>
              <w:t xml:space="preserve">
Fe-0,04%, Mn-0,012%, </w:t>
            </w:r>
          </w:p>
          <w:p>
            <w:pPr>
              <w:spacing w:after="20"/>
              <w:ind w:left="20"/>
              <w:jc w:val="both"/>
            </w:pPr>
            <w:r>
              <w:rPr>
                <w:rFonts w:ascii="Times New Roman"/>
                <w:b w:val="false"/>
                <w:i w:val="false"/>
                <w:color w:val="000000"/>
                <w:sz w:val="20"/>
              </w:rPr>
              <w:t>
Mo-0,005%,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w:t>
            </w:r>
          </w:p>
          <w:p>
            <w:pPr>
              <w:spacing w:after="20"/>
              <w:ind w:left="20"/>
              <w:jc w:val="both"/>
            </w:pPr>
            <w:r>
              <w:rPr>
                <w:rFonts w:ascii="Times New Roman"/>
                <w:b w:val="false"/>
                <w:i w:val="false"/>
                <w:color w:val="000000"/>
                <w:sz w:val="20"/>
              </w:rPr>
              <w: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қышқылдар: лимон, кәріптас, алма, шарап, қант: глюкоза, сукроза, минералды қоректік заттар: азот-8%, фосфор-3%, калий-3%, магнезий-2%, кальций-1%, марганец-0,7%, бор-0,1%, железо-0,4%, молибден-0,1%, медь-0,05%, цинк-0,05%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N-4,5, MgO-7,5, CaO-8,1, </w:t>
            </w:r>
          </w:p>
          <w:p>
            <w:pPr>
              <w:spacing w:after="20"/>
              <w:ind w:left="20"/>
              <w:jc w:val="both"/>
            </w:pPr>
            <w:r>
              <w:rPr>
                <w:rFonts w:ascii="Times New Roman"/>
                <w:b w:val="false"/>
                <w:i w:val="false"/>
                <w:color w:val="000000"/>
                <w:sz w:val="20"/>
              </w:rPr>
              <w:t>
Mn-4,6%, B-3,9,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Тыңайтқыш азот-фосфор кешенді Диаммоний </w:t>
            </w:r>
          </w:p>
          <w:p>
            <w:pPr>
              <w:spacing w:after="20"/>
              <w:ind w:left="20"/>
              <w:jc w:val="both"/>
            </w:pPr>
            <w:r>
              <w:rPr>
                <w:rFonts w:ascii="Times New Roman"/>
                <w:b w:val="false"/>
                <w:i w:val="false"/>
                <w:color w:val="000000"/>
                <w:sz w:val="20"/>
              </w:rPr>
              <w:t>
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азот-фосфор-калий тыңайтқышы (NPK-тыңайтқыш)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 10-26-26 маркалы азот-фосфор-калий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376964</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13-17-17(6)+0,15 В+0,6 Zn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321429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10:26:26(1) Диаммофоск маркалы құрамында азот-фосфор-калий күкірті бар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N-10±1, Р2O5-26±1, К2O-26±1, S-1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(ЖКУ)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P2О5-37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366071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күрделі минералды тыңайтқыш (қоспа) маркасы: ФЕРТИКА Универсал-2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P2O5-8, K-14, Mg-2, </w:t>
            </w:r>
          </w:p>
          <w:p>
            <w:pPr>
              <w:spacing w:after="20"/>
              <w:ind w:left="20"/>
              <w:jc w:val="both"/>
            </w:pPr>
            <w:r>
              <w:rPr>
                <w:rFonts w:ascii="Times New Roman"/>
                <w:b w:val="false"/>
                <w:i w:val="false"/>
                <w:color w:val="000000"/>
                <w:sz w:val="20"/>
              </w:rPr>
              <w:t xml:space="preserve">
S-8, B-0,1, Cu-0,1 Fe-0,1, </w:t>
            </w:r>
          </w:p>
          <w:p>
            <w:pPr>
              <w:spacing w:after="20"/>
              <w:ind w:left="20"/>
              <w:jc w:val="both"/>
            </w:pPr>
            <w:r>
              <w:rPr>
                <w:rFonts w:ascii="Times New Roman"/>
                <w:b w:val="false"/>
                <w:i w:val="false"/>
                <w:color w:val="000000"/>
                <w:sz w:val="20"/>
              </w:rPr>
              <w:t>
Mn-0,2 Mo-0,01,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кешенді азот-фосфор-калий тыңайтқышы (NPK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 P2O5-18, K2O-18, MgO-1,4, S-1,8, B-0,01, </w:t>
            </w:r>
          </w:p>
          <w:p>
            <w:pPr>
              <w:spacing w:after="20"/>
              <w:ind w:left="20"/>
              <w:jc w:val="both"/>
            </w:pPr>
            <w:r>
              <w:rPr>
                <w:rFonts w:ascii="Times New Roman"/>
                <w:b w:val="false"/>
                <w:i w:val="false"/>
                <w:color w:val="000000"/>
                <w:sz w:val="20"/>
              </w:rPr>
              <w:t xml:space="preserve">
Cu-0,01, Fe-0,1, Mn-0,1, </w:t>
            </w:r>
          </w:p>
          <w:p>
            <w:pPr>
              <w:spacing w:after="20"/>
              <w:ind w:left="20"/>
              <w:jc w:val="both"/>
            </w:pPr>
            <w:r>
              <w:rPr>
                <w:rFonts w:ascii="Times New Roman"/>
                <w:b w:val="false"/>
                <w:i w:val="false"/>
                <w:color w:val="000000"/>
                <w:sz w:val="20"/>
              </w:rPr>
              <w:t>
Mo-0,003, Zn-0,03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4-13-36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P2O5-13, K2O-36, </w:t>
            </w:r>
          </w:p>
          <w:p>
            <w:pPr>
              <w:spacing w:after="20"/>
              <w:ind w:left="20"/>
              <w:jc w:val="both"/>
            </w:pPr>
            <w:r>
              <w:rPr>
                <w:rFonts w:ascii="Times New Roman"/>
                <w:b w:val="false"/>
                <w:i w:val="false"/>
                <w:color w:val="000000"/>
                <w:sz w:val="20"/>
              </w:rPr>
              <w:t xml:space="preserve">
MgO-1,6, S-7,7, B-0,01, </w:t>
            </w:r>
          </w:p>
          <w:p>
            <w:pPr>
              <w:spacing w:after="20"/>
              <w:ind w:left="20"/>
              <w:jc w:val="both"/>
            </w:pPr>
            <w:r>
              <w:rPr>
                <w:rFonts w:ascii="Times New Roman"/>
                <w:b w:val="false"/>
                <w:i w:val="false"/>
                <w:color w:val="000000"/>
                <w:sz w:val="20"/>
              </w:rPr>
              <w:t xml:space="preserve">
Cu-0,03, Fe-0,1, Mn-0,1, </w:t>
            </w:r>
          </w:p>
          <w:p>
            <w:pPr>
              <w:spacing w:after="20"/>
              <w:ind w:left="20"/>
              <w:jc w:val="both"/>
            </w:pPr>
            <w:r>
              <w:rPr>
                <w:rFonts w:ascii="Times New Roman"/>
                <w:b w:val="false"/>
                <w:i w:val="false"/>
                <w:color w:val="000000"/>
                <w:sz w:val="20"/>
              </w:rPr>
              <w:t>
Mo-0,002,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Парақты бастау ФЕРТИКА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P2O5-40, K2O-13, MgO-0,1, S-0,02, B-0,015, </w:t>
            </w:r>
          </w:p>
          <w:p>
            <w:pPr>
              <w:spacing w:after="20"/>
              <w:ind w:left="20"/>
              <w:jc w:val="both"/>
            </w:pPr>
            <w:r>
              <w:rPr>
                <w:rFonts w:ascii="Times New Roman"/>
                <w:b w:val="false"/>
                <w:i w:val="false"/>
                <w:color w:val="000000"/>
                <w:sz w:val="20"/>
              </w:rPr>
              <w:t>
Cu-0,03, Fe-0,08, Mn-0,08, Mo-0,03,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13-40-13 + МЕ"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 P2O5-40%, K2O-13%, Fe-0,032%, B-0,011%, Cu-0,009%, Zn-0,027%, </w:t>
            </w:r>
          </w:p>
          <w:p>
            <w:pPr>
              <w:spacing w:after="20"/>
              <w:ind w:left="20"/>
              <w:jc w:val="both"/>
            </w:pPr>
            <w:r>
              <w:rPr>
                <w:rFonts w:ascii="Times New Roman"/>
                <w:b w:val="false"/>
                <w:i w:val="false"/>
                <w:color w:val="000000"/>
                <w:sz w:val="20"/>
              </w:rPr>
              <w:t>
Mn-0,024%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маркасы: 18-18-18+ME"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 P2O5-18%, K2O-18%, Fe-0,05%, Zn-0,1%, </w:t>
            </w:r>
          </w:p>
          <w:p>
            <w:pPr>
              <w:spacing w:after="20"/>
              <w:ind w:left="20"/>
              <w:jc w:val="both"/>
            </w:pPr>
            <w:r>
              <w:rPr>
                <w:rFonts w:ascii="Times New Roman"/>
                <w:b w:val="false"/>
                <w:i w:val="false"/>
                <w:color w:val="000000"/>
                <w:sz w:val="20"/>
              </w:rPr>
              <w:t>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17-7-24+ME"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P2O5-7%, K2O-24%, Fe-0,032%, B-0,011%, </w:t>
            </w:r>
          </w:p>
          <w:p>
            <w:pPr>
              <w:spacing w:after="20"/>
              <w:ind w:left="20"/>
              <w:jc w:val="both"/>
            </w:pPr>
            <w:r>
              <w:rPr>
                <w:rFonts w:ascii="Times New Roman"/>
                <w:b w:val="false"/>
                <w:i w:val="false"/>
                <w:color w:val="000000"/>
                <w:sz w:val="20"/>
              </w:rPr>
              <w:t xml:space="preserve">
Cu-0,009%, Zn-0,027%,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Ростолон маркасы: 14-5-15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(N)-14, фосфор </w:t>
            </w:r>
          </w:p>
          <w:p>
            <w:pPr>
              <w:spacing w:after="20"/>
              <w:ind w:left="20"/>
              <w:jc w:val="both"/>
            </w:pPr>
            <w:r>
              <w:rPr>
                <w:rFonts w:ascii="Times New Roman"/>
                <w:b w:val="false"/>
                <w:i w:val="false"/>
                <w:color w:val="000000"/>
                <w:sz w:val="20"/>
              </w:rPr>
              <w:t xml:space="preserve">
(P2O5)-5, калий (K2O)-15, сера (S)-0, Fe-0, бор (B)-0, Mo - 0, Cu - 0,1, Zn - 0,1, </w:t>
            </w:r>
          </w:p>
          <w:p>
            <w:pPr>
              <w:spacing w:after="20"/>
              <w:ind w:left="20"/>
              <w:jc w:val="both"/>
            </w:pPr>
            <w:r>
              <w:rPr>
                <w:rFonts w:ascii="Times New Roman"/>
                <w:b w:val="false"/>
                <w:i w:val="false"/>
                <w:color w:val="000000"/>
                <w:sz w:val="20"/>
              </w:rPr>
              <w:t>
Mn - 0,1, Mg - 0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азот-фосфор күкірті бар күрделі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232143</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Цитогумат Голд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Гумин қышқылы &lt;5, фульв қышқылы &lt;1, гуминді заттар &lt;6, N-1,43, K-6,2, Na-5,2, </w:t>
            </w:r>
          </w:p>
          <w:p>
            <w:pPr>
              <w:spacing w:after="20"/>
              <w:ind w:left="20"/>
              <w:jc w:val="both"/>
            </w:pPr>
            <w:r>
              <w:rPr>
                <w:rFonts w:ascii="Times New Roman"/>
                <w:b w:val="false"/>
                <w:i w:val="false"/>
                <w:color w:val="000000"/>
                <w:sz w:val="20"/>
              </w:rPr>
              <w:t>
Fe-0,4, Cu-0,2, Zn-0,2, B-0,2, Mn-0,17, Co-0,02, Mo-0,018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