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7057" w14:textId="81a7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Аумағында жұмыс берушілер жалға берілетін тұрғынжай салуды жоспарлап отырған Павлодар облысының ауылдарының, кенттерінің, ауылдық округтерінің тізімін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2025 жылғы 19 наурыздағы № 191/20 шешімі. Павлодар облысының Әділет департаментінде 2025 жылғы 26 наурызда № 7647-14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Өнеркәсіп және құрылыс министрінің 2024 жылғы 4 қаңтардағы № 4 "Ауылда, кентте, ауылдық округте жалға берiлетiн тұрғынжай салған жұмыс берушiлердiң шығындарын субсидиялау қағидаларын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33885 болып тіркелген) сәйкес Павлодар облыстық маслихаты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Аумағында жұмыс берушілер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жалға берілетін тұрғынжай салуды жоспарлап отырған Павлодар облысының ауылдарының, кенттерінің, ауылдық округтерінің тізімі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Аумағында жұмыс берушілер жалға берілетін тұрғынжай салуды жоспарлап отырған</w:t>
      </w:r>
      <w:r>
        <w:br/>
      </w:r>
      <w:r>
        <w:rPr>
          <w:rFonts w:ascii="Times New Roman"/>
          <w:b/>
          <w:i w:val="false"/>
          <w:color w:val="000000"/>
        </w:rPr>
        <w:t>Павлодар облысының ауылдарының, кенттерінің, ауылдық округтерінің тізімі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Қанаш Қамзин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Қарабай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Көктас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Қанаш Қамзин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Ребровка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Төртқұдық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Пограничник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Сольветка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Мамаит Омаров атындағы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Мамаит Омаров атындағы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Дөнентаев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Сырлықала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Құркөл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Борықтал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Жаңашаруа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Сарышығанақ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Шидерты кенті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Жақсат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Роща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Атығай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Төртүй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Мыңтамыр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Көксиыр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Құлакөл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Құдайкөл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Бесқауға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Теміртас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Құдық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Құдық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Бозшакөл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Қарабұзау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Жалаулы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Балтасап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Шолақсор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Исантерек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Әуелбек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Өтес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Әбжан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Жаңатап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Барлыбай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Басқамыс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Үшқұлын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Майкөбе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Сұлужон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Шонай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Ақсан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Ақсан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Жалғызқайың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Ақмектеп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Мұрынтал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Құндыкөл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Құндыкөл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Біржанкөл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Қүркелі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Жұмат Шанин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Шоманкөл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Жарылғап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Жүсіпбек Аймауытов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Лекер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Үйтас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Көкдомбақ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Шорман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Торайғыров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Торайғыров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Қызылшілік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Ұзынбұлак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Пятерыжск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Жолтаптық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Башмачное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Кузьмино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Веселая Роща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Дүйсеке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Жаңабірлік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жұлдыз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Есқара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Екішоқ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Раздельное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Мыңкөл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Церковное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Груздевка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Үрлітүб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Майқоңыр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Байзақов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Байзақов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Қызылқақ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Тоғызақ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Бұланбай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Қызылтаң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Тілеубай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Роща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Осьмерыжск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Фрументьевка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Әулиеағаш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Әулиеағаш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Тегістік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Новоспасовка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Қызылдау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Қарасуық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Томарлы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Воронцовка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Баймульдин атындағы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Айтей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Қарақала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Қарақала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Майқарағай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Майқарағай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Мерғалым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Қазантай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Шекі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Шоқтал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Төсағаш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Ямышевка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Ямышево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Қызылқоғам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Тілектес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Көктүбек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Белогорский ХПП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Қызылеңбек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 Сейтқазин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Аксарай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Жанасарай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Октябрь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қала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Коряковка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Жертұмсық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Новоямышево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Әйтім ауылы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Кемеңгер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Кемеңгер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Шаңды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Луганский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Госплемстанция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 апа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Пресное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Новочерноярка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Сычевка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Травян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Қаратай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Галицкое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Ольхов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Богодаровка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Малиновка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Татьяновка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Құрқамыс станциясы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Галкино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Галкино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Арбаиген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Ботабас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Чигириновка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Жылыбұлақ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Көлбұлақ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Сахновка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Жылыбұлақ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станциясы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 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Садықащы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Есілбай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