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129" w14:textId="dc4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26 желтоқсандағы № 241/27 шешімі. Қазақстан Республикасының Әділет министрлігінде 2025 жылғы 30 желтоқсанда № 37752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6604 болып тіркелген);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"Павлодар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шешіміне өзгерістер енгізу туралы" 2021 жылғы 8 маусымдағы № 44/4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23143 болып тіркелген);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"Павлодар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шешіміне өзгерістер енгізу туралы" 2022 жылғы 14 сәуірдегі № 147/12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27645 болып тіркелген);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облыстық мәслихатының "Павлодар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шешіміне өзгерістер енгізу туралы" 2022 жылғы 16 қыркүйектегі № 197/16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29665 болып тіркелген);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облыстық мәслихатының "Павлодар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шешіміне өзгерістер енгізу туралы" 2024 жылғы 11 шілдедегі № 133/14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7573-14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