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831a" w14:textId="e078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2025 жылғы 26 желтоқсандағы № 243/27 шешімі. Қазақстан Республикасының Әділет министрлігінде 2025 жылғы 30 желтоқсанда № 37748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облыстық мәслихатының күші жойылды деп танылған кейбір шешімдерінің тізбесі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мәслихатының 2016 жылғы 6 желтоқсандағы "Павлодар облысының ортақ су пайдалану қағидалары туралы" № 70/9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5323 болып тіркелген);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облыстық мәслихатының 2018 жылғы 21 қарашадағы "Павлодар облысы мәслихатының 2016 жылғы 6 желтоқсандағы № 70/9 "Павлодар облысының ортақ су пайдалану қағидалары туралы" шешіміне өзгеріс енгізу туралы" № 281/25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6137 болып тіркелген);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облыстық мәслихатының 2025 жылғы 19 наурыздағы "Павлодар облыстық мәслихатының 2016 жылғы 6 желтоқсандағы № 70/9 "Павлодар облысының ортақ су пайдалану қағидалары туралы" шешіміне өзгерістер мен толықтыру енгізу туралы" № 189/20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7646-14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