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7dfc" w14:textId="ad47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әкімдігінің 2025 жылғы 22 қыркүйектегі № 253/1 қаулысы. Қазақстан Республикасының Әділет министрлігінде 2025 жылғы 26 қыркүйекте № 36937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22 қыркүйектегі</w:t>
            </w:r>
            <w:r>
              <w:br/>
            </w:r>
            <w:r>
              <w:rPr>
                <w:rFonts w:ascii="Times New Roman"/>
                <w:b w:val="false"/>
                <w:i w:val="false"/>
                <w:color w:val="000000"/>
                <w:sz w:val="20"/>
              </w:rPr>
              <w:t>№ 253/1 Павлодар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"____" _________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 жойылған 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2019 жылғы 30 сәуірдегі "Павлодар облысының су объектілері мен су шаруашылығы құрылыстарындағы көпшіліктің демалуына, туризм мен спортқа арналған жерлерін белгілеу туралы" № 135/2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6377 болып тіркелген);</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2022 жылғы 7 шілдедегі "Павлодар облысы әкімдігінің 2019 жылғы 30 сәуірдегі "Павлодар облысының су объектілері мен су шаруашылығы құрылыстарындағы көпшіліктің демалуына, туризм мен спортқа арналған жерлерін белгілеу туралы" № 135/2 қаулысына өзгеріс енгізу туралы" № 196/2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28783 болып тіркелген);</w:t>
      </w:r>
    </w:p>
    <w:bookmarkEnd w:id="7"/>
    <w:bookmarkStart w:name="z10" w:id="8"/>
    <w:p>
      <w:pPr>
        <w:spacing w:after="0"/>
        <w:ind w:left="0"/>
        <w:jc w:val="both"/>
      </w:pPr>
      <w:r>
        <w:rPr>
          <w:rFonts w:ascii="Times New Roman"/>
          <w:b w:val="false"/>
          <w:i w:val="false"/>
          <w:color w:val="000000"/>
          <w:sz w:val="28"/>
        </w:rPr>
        <w:t xml:space="preserve">
      3) Павлодар облысы әкімдігінің 2022 жылғы 11 шілдедегі "Павлодар облысы су объектілерінің су қорғау аймақтары мен белдеулерін және оларды шаруашылықта пайдалану режимін белгілеу туралы" № 197/2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28834 болып тіркелген);</w:t>
      </w:r>
    </w:p>
    <w:bookmarkEnd w:id="8"/>
    <w:bookmarkStart w:name="z11" w:id="9"/>
    <w:p>
      <w:pPr>
        <w:spacing w:after="0"/>
        <w:ind w:left="0"/>
        <w:jc w:val="both"/>
      </w:pPr>
      <w:r>
        <w:rPr>
          <w:rFonts w:ascii="Times New Roman"/>
          <w:b w:val="false"/>
          <w:i w:val="false"/>
          <w:color w:val="000000"/>
          <w:sz w:val="28"/>
        </w:rPr>
        <w:t xml:space="preserve">
      4) Павлодар облысы әкімдігінің 2023 жылғы 7 наурыздағы "Павлодар облысы әкімдігінің 2022 жылғы 11 шілдедегі "Павлодар облысы су объектілерінің су қорғау аймақтары мен белдеулерін және оларды шаруашылықта пайдалану режимін белгілеу туралы" № 197/2 қаулысына өзгерістер енгізу туралы" № 51/2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7314 болып тіркелген);</w:t>
      </w:r>
    </w:p>
    <w:bookmarkEnd w:id="9"/>
    <w:bookmarkStart w:name="z12" w:id="10"/>
    <w:p>
      <w:pPr>
        <w:spacing w:after="0"/>
        <w:ind w:left="0"/>
        <w:jc w:val="both"/>
      </w:pPr>
      <w:r>
        <w:rPr>
          <w:rFonts w:ascii="Times New Roman"/>
          <w:b w:val="false"/>
          <w:i w:val="false"/>
          <w:color w:val="000000"/>
          <w:sz w:val="28"/>
        </w:rPr>
        <w:t xml:space="preserve">
      5) Павлодар облысы әкімдігінің 2023 жылғы 14 маусымдағы "Павлодар облысы әкімдігінің 2019 жылғы 30 сәуірдегі "Павлодар облысының су объектілері мен су шаруашылығы құрылыстарындағы көпшіліктің демалуына, туризм мен спортқа арналған жерлерін белгілеу туралы" № 135/2 қаулысына өзгеріс енгізу туралы" № 141/3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7345 болып тіркелген);</w:t>
      </w:r>
    </w:p>
    <w:bookmarkEnd w:id="10"/>
    <w:bookmarkStart w:name="z13" w:id="11"/>
    <w:p>
      <w:pPr>
        <w:spacing w:after="0"/>
        <w:ind w:left="0"/>
        <w:jc w:val="both"/>
      </w:pPr>
      <w:r>
        <w:rPr>
          <w:rFonts w:ascii="Times New Roman"/>
          <w:b w:val="false"/>
          <w:i w:val="false"/>
          <w:color w:val="000000"/>
          <w:sz w:val="28"/>
        </w:rPr>
        <w:t xml:space="preserve">
      6) Павлодар облысы әкімдігінің 2024 жылғы 10 маусымдағы "Павлодар облысы әкімдігінің 2022 жылғы 11 шілдедегі "Павлодар облысы су объектілерінің су қорғау аймақтары мен белдеулерін және оларды шаруашылықта пайдалану режимін белгілеу туралы" № 197/2 қаулысына өзгерістер енгізу туралы" № 145/2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7561-14 болып тіркелген);</w:t>
      </w:r>
    </w:p>
    <w:bookmarkEnd w:id="11"/>
    <w:bookmarkStart w:name="z14" w:id="12"/>
    <w:p>
      <w:pPr>
        <w:spacing w:after="0"/>
        <w:ind w:left="0"/>
        <w:jc w:val="both"/>
      </w:pPr>
      <w:r>
        <w:rPr>
          <w:rFonts w:ascii="Times New Roman"/>
          <w:b w:val="false"/>
          <w:i w:val="false"/>
          <w:color w:val="000000"/>
          <w:sz w:val="28"/>
        </w:rPr>
        <w:t xml:space="preserve">
      7) Павлодар облысы әкімдігінің 2024 жылғы 26 желтоқсандағы "Павлодар облысы әкімдігінің 2022 жылғы 11 шілдедегі "Павлодар облысы су объектілерінің су қорғау аймақтары мен белдеулерін және оларды шаруашылықта пайдалану режимін белгілеу туралы" № 197/2 қаулысына өзгерістер енгізу туралы" № 318/2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7631-14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