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2807" w14:textId="ab12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6 желтоқсандағы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28 наурыздағы № 156 шешімі. Қостанай облысының Әділет департаментінде 2025 жылғы 14 сәуірде № 10421-10 болып тіркелді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желтоқсандағы </w:t>
      </w:r>
      <w:r>
        <w:rPr>
          <w:rFonts w:ascii="Times New Roman"/>
          <w:b w:val="false"/>
          <w:i w:val="false"/>
          <w:color w:val="000000"/>
          <w:sz w:val="28"/>
        </w:rPr>
        <w:t>№ 51</w:t>
      </w:r>
      <w:r>
        <w:rPr>
          <w:rFonts w:ascii="Times New Roman"/>
          <w:b w:val="false"/>
          <w:i w:val="false"/>
          <w:color w:val="000000"/>
          <w:sz w:val="28"/>
        </w:rPr>
        <w:t xml:space="preserve"> шешіміне (Нормативтік құқықтық актілерді мемлекеттік тіркеу тізілімінде № 10124-10 болып тіркелген) келесі өзгеріс енгізу:</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1) 15 ақпан - Ауғанстан Демократиялық Республикасынан Кеңес әскерлерінің шектеулі контингентінің шығарылған күні:</w:t>
      </w:r>
    </w:p>
    <w:bookmarkEnd w:id="31"/>
    <w:bookmarkStart w:name="z45" w:id="3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2"/>
    <w:bookmarkStart w:name="z46" w:id="3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3"/>
    <w:bookmarkStart w:name="z47" w:id="3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4"/>
    <w:bookmarkStart w:name="z48" w:id="3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7"/>
    <w:bookmarkStart w:name="z51" w:id="38"/>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8"/>
    <w:bookmarkStart w:name="z52" w:id="39"/>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9"/>
    <w:bookmarkStart w:name="z53" w:id="40"/>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0"/>
    <w:bookmarkStart w:name="z54" w:id="41"/>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3) Отан қорғаушы күні - 7 мамыр:</w:t>
      </w:r>
    </w:p>
    <w:bookmarkEnd w:id="45"/>
    <w:bookmarkStart w:name="z59" w:id="46"/>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6"/>
    <w:bookmarkStart w:name="z60" w:id="47"/>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7"/>
    <w:bookmarkStart w:name="z61"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9"/>
    <w:bookmarkStart w:name="z63" w:id="5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0"/>
    <w:bookmarkStart w:name="z64" w:id="5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1"/>
    <w:bookmarkStart w:name="z65" w:id="5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2"/>
    <w:bookmarkStart w:name="z66" w:id="53"/>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3"/>
    <w:bookmarkStart w:name="z67" w:id="54"/>
    <w:p>
      <w:pPr>
        <w:spacing w:after="0"/>
        <w:ind w:left="0"/>
        <w:jc w:val="both"/>
      </w:pPr>
      <w:r>
        <w:rPr>
          <w:rFonts w:ascii="Times New Roman"/>
          <w:b w:val="false"/>
          <w:i w:val="false"/>
          <w:color w:val="000000"/>
          <w:sz w:val="28"/>
        </w:rPr>
        <w:t>
      4) Жеңіс күні - 9 мамыр:</w:t>
      </w:r>
    </w:p>
    <w:bookmarkEnd w:id="54"/>
    <w:bookmarkStart w:name="z68" w:id="55"/>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5"/>
    <w:bookmarkStart w:name="z69" w:id="5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6"/>
    <w:bookmarkStart w:name="z70"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7"/>
    <w:bookmarkStart w:name="z71"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9"/>
    <w:bookmarkStart w:name="z73"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2"/>
    <w:bookmarkStart w:name="z76"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3"/>
    <w:bookmarkStart w:name="z77"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4"/>
    <w:bookmarkStart w:name="z78"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5"/>
    <w:bookmarkStart w:name="z79"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6"/>
    <w:bookmarkStart w:name="z80" w:id="6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9"/>
    <w:bookmarkStart w:name="z83" w:id="70"/>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70"/>
    <w:bookmarkStart w:name="z84" w:id="7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1"/>
    <w:bookmarkStart w:name="z85" w:id="7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2"/>
    <w:bookmarkStart w:name="z86" w:id="7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3"/>
    <w:bookmarkStart w:name="z87"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4"/>
    <w:bookmarkStart w:name="z88"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5"/>
    <w:bookmarkStart w:name="z89" w:id="7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6"/>
    <w:bookmarkStart w:name="z90" w:id="77"/>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77"/>
    <w:bookmarkStart w:name="z91" w:id="7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2"/>
    <w:bookmarkStart w:name="z96" w:id="8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5"/>
    <w:bookmarkStart w:name="z99" w:id="86"/>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6"/>
    <w:bookmarkStart w:name="z100" w:id="87"/>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7"/>
    <w:bookmarkStart w:name="z101" w:id="88"/>
    <w:p>
      <w:pPr>
        <w:spacing w:after="0"/>
        <w:ind w:left="0"/>
        <w:jc w:val="both"/>
      </w:pPr>
      <w:r>
        <w:rPr>
          <w:rFonts w:ascii="Times New Roman"/>
          <w:b w:val="false"/>
          <w:i w:val="false"/>
          <w:color w:val="000000"/>
          <w:sz w:val="28"/>
        </w:rPr>
        <w:t>
      6) білім беру гранттарының иелері болып табылатын,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Республикасының білім беру ұйымдарында білім алуға байланысты, нақты құны бойынша оқу ақысын төлеу үшін, оқу жылы ішінде жарты жылда бір рет ауыстырылатын, мемлекеттік бюджет қаражаты есебінен төленетін басқа да төлемдер түрлерін алушылары болып табылатын адамдарды қоспағанда, оқу жылы ішінде 400 айлық есептік көрсеткіштен аспайтын мөлшерде, оның ішінде:</w:t>
      </w:r>
    </w:p>
    <w:bookmarkEnd w:id="88"/>
    <w:bookmarkStart w:name="z102" w:id="89"/>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белгiленген ең төмен күнкөрiс деңгейі шамасынан төмен жан басына шаққандағы орташа табысы бар отбасылардың жастарына;</w:t>
      </w:r>
    </w:p>
    <w:bookmarkEnd w:id="89"/>
    <w:bookmarkStart w:name="z103" w:id="90"/>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0"/>
    <w:bookmarkStart w:name="z104" w:id="91"/>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1"/>
    <w:bookmarkStart w:name="z105" w:id="92"/>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2"/>
    <w:bookmarkStart w:name="z106" w:id="93"/>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93"/>
    <w:bookmarkStart w:name="z107" w:id="94"/>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4"/>
    <w:bookmarkStart w:name="z108" w:id="95"/>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9"/>
    <w:bookmarkStart w:name="z113" w:id="100"/>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7 - 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1"/>
    <w:bookmarkStart w:name="z125" w:id="112"/>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6"/>
    <w:bookmarkStart w:name="z130"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167-бабына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6"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6"/>
    <w:bookmarkStart w:name="z150" w:id="13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7"/>
    <w:bookmarkStart w:name="z151" w:id="13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8"/>
    <w:bookmarkStart w:name="z152" w:id="13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9"/>
    <w:bookmarkStart w:name="z153" w:id="14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0"/>
    <w:bookmarkStart w:name="z154" w:id="14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41"/>
    <w:bookmarkStart w:name="z155" w:id="14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2"/>
    <w:bookmarkStart w:name="z156" w:id="14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3"/>
    <w:bookmarkStart w:name="z157" w:id="14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4"/>
    <w:bookmarkStart w:name="z158" w:id="145"/>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төлеу процесіне бастама жасайды.</w:t>
      </w:r>
    </w:p>
    <w:bookmarkEnd w:id="145"/>
    <w:bookmarkStart w:name="z159" w:id="14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