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b0a" w14:textId="4eaf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2021 жылғы 12 сәуірдегі № 47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2025 жылғы 6 наурыздағы № 33 қаулысы. Қостанай облысының Әділет департаментінде 2025 жылғы 13 наурызда № 10401-10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әкімдігінің "Азаматтық қызметшілер болып табылатын және ауылдық жерде жұмыс iстейтiн денсаулық сақтау, әлеуметтiк қамсыздандыру, мәдениет және спорт саласындағы мамандар лауазымдарының тiзбесiн айқындау туралы" 2021 жылғы 12 сәуірдегі № 47 (Нормативтік құқықтық актілерді мемлекеттік тіркеу тізілімінді № 9858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>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Ұзынкөл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ұйымның құрылымдық бөлімшесі болып табылатын үйде қызмет көрсету бөлімшесінің меңгерушісі;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қызметтерге қажеттілікті бағалау және айқындау жөніндегі әлеуметтік қызметкер;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қарттар мен мүгедектігі бар адамдарға күтім жасау жөніндегі әлеуметтік қызметкер;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концертмейстр;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қазақ, ағылшын тілдер мұғалімі;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 лауазымдары: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