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be31" w14:textId="ca9b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2022 жылғы 12 қазандағы № 318 "Инватакси қызметін алушылардың санатының кеңейту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2025 жылғы 2 маусымдағы № 115 қаулысы. Қостанай облысының Әділет департаментінде 2025 жылғы 3 маусымда № 10487-10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 әкімдігінің "Инватакси қызметін алушылардың санатының кеңейту туралы" 2022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30171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Бейімбет Майлин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Бейімбет Майлин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Бейімбет Майлин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