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f22" w14:textId="1e07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әкімдігінің 2021 жылғы 2 тамыздағы № 166 "Бейімбет Майлин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2025 жылғы 8 мамырдағы № 90 қаулысы. Қостанай облысының Әділет департаментінде 2025 жылғы 8 мамырда № 10463-10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 ауданы әкімдігінің "Бейімбет Майлин ауданында стационарлық емес сауда объектілерін орналастыру орындарын айқындау және бекіту туралы" 2021 жылғы 2 тамыздағы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24243 болып тіркелді)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Бейімбет Майлин ауданының әкімдігі ҚАУЛЫ ЕТЕДІ:".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Бейімбет Майлин ауданы әкімдігінің интернет-ресурсында орналастырылуын қаматамасыз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Бейімбет Майлин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