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c284e" w14:textId="d6c28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30 сәуірдегі № 32 "Азаматтық қызметшілер болып табылатын және ауылдық жерде жұмыс істейтін денсаулық сақтау, әлеуметтік қамсыздандыру және мәдениет саласындағы мамандарға жиырма бес пайызға жоғарылатылған лауазымдық айлықақылар мен тарифтiк мөлшерлемелерді белгілеу туралы" шешіміне өзгерістер енгізу туралы</w:t>
      </w:r>
    </w:p>
    <w:p>
      <w:pPr>
        <w:spacing w:after="0"/>
        <w:ind w:left="0"/>
        <w:jc w:val="both"/>
      </w:pPr>
      <w:r>
        <w:rPr>
          <w:rFonts w:ascii="Times New Roman"/>
          <w:b w:val="false"/>
          <w:i w:val="false"/>
          <w:color w:val="000000"/>
          <w:sz w:val="28"/>
        </w:rPr>
        <w:t>Қостанай облысы Бейімбет Майлин ауданы мәслихатының 2025 жылғы 6 наурыздағы № 153 шешімі. Қостанай облысының Әділет департаментінде 2025 жылғы 18 наурызда № 10405-10 болып тіркелді</w:t>
      </w:r>
    </w:p>
    <w:p>
      <w:pPr>
        <w:spacing w:after="0"/>
        <w:ind w:left="0"/>
        <w:jc w:val="both"/>
      </w:pPr>
      <w:bookmarkStart w:name="z4" w:id="0"/>
      <w:r>
        <w:rPr>
          <w:rFonts w:ascii="Times New Roman"/>
          <w:b w:val="false"/>
          <w:i w:val="false"/>
          <w:color w:val="000000"/>
          <w:sz w:val="28"/>
        </w:rPr>
        <w:t>
      Бейімбет Майлин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"Азаматтық қызметшілер болып табылатын және ауылдық жерде жұмыс істейтін денсаулық сақтау, әлеуметтік қамсыздандыру және мәдениет саласындағы мамандарға жиырма бес пайызға жоғарылатылған лауазымдық айлықақылар мен тарифтiк мөлшерлемелерді белгілеу туралы" 2021 жылғы 30 сәуірдегі № 32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9895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"Азаматтық қызметшілер болып табылатын және ауылдық жерде жұмыс істейтін әлеуметтік қамсыздандыру және мәдениет саласындағы мамандарға жиырма бес пайызға жоғарылатылған лауазымдық айлықақылар мен тарифтiк мөлшерлемелерді белгілеу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әлеуметтік қамсыздандыру және мәдениет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белгіленсін.".</w:t>
      </w:r>
    </w:p>
    <w:bookmarkEnd w:id="5"/>
    <w:bookmarkStart w:name="z10"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Айтпаева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