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1171" w14:textId="a2a1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 әкімдігінің 2021 жылғы 24 желтоқсандағы № 278 "Сарыкөл ауданының аумағында стационарлық емес сауда объектілерін орналастыру орындарын айқындау және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2025 жылғы 21 мамырдағы № 84 қаулысы. Қостанай облысының Әділет департаментінде 2025 жылғы 22 мамырда № 10475-10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әкімдігінің "Сарыкөл ауданының аумағында стационарлық емес сауда объектілерін орналастыру орындарын айқындау және бекіту туралы"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26296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Қазақстан Республикасы Ұлттық экономика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әкімдігі ҚАУЛЫ ЕТЕДІ:";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"Сарыкөл ауданы әкімдігінің кәсіпкерлік бөлімі" мемлекеттік мекемесі Қазақстан Республикасының заңнамасында белгіленген тәртіпте: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оның Сарыкөл ауданы әкімдігінің интернет-ресурсында орналастырылуын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Сарыкөл ауданы әкімінің жетекшілік ететін орынбасарына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Шымырбеков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аумағында стационарлық емес сауда объектілерін орналастыру орындары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кенті, Мендеке Батыр көшесі, № 31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"Престиж"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 ауылы, 1 май көшесі, "Сарыкөл ауданы Маяк ауылы әкімінің аппараты" мемлекеттік мекемесінің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"Аружан"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Златоуст ауылы, Целинная көшесі, "Олжа Арыстан ӨК" жауапкершілігі шектеулі серіктестігінің сол жағында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"Кузьминых" жеке кәсіпкердің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ауылдық округі, Комсомол ауылы, Мир көшесі, № 21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"Бродюк" жеке кәсіпкердің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Веселоподол ауылдық округі, Веселый Подол ауылы, Ленин көшесі, № 7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Дубравы ауылы, Целинная көшесі, № 1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"Махина" жеке кәсіпкердің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ауылы, Мир көшесі, "Сарыкөл ауданы Тимирязев ауылы әкімінің аппараты" мемлекеттік мекемесінің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"Тамаша"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 ауылдық округі, Тағыл ауылы, 50 лет СССР көшесі, "Сарыкөл ауданы Тағыл ауылдық округі әкімінің аппараты" мемлекеттік мекемесінің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Сорочин ауылдық округі, Сорочинка ауылы, Центральная көшесі, № 1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"Попов" жеке кәсіпкердің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Сорочин ауылдық округі, Крыловка ауылы, Центральная көшесі, № 52А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"Алишер"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 ауылдық округі, Севастополь ауылы, Ленин көшесі, № 30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"Исакова" жеке кәсіпкердің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ауылы, Херсонская көшесі, № 11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"Фариза"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Барвинов ауылы, Комсомольская көшесі, "Аманжол АкРо" жауапкершілігі шектеулі серіктестігінің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"Аманжол АкРо" жауапкершілігі шектеулі серіктестігінің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