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1efe" w14:textId="0691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әкімінің 2020 жылғы 27 наурыздағы № 1 "Сарыкөл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әкімінің 2025 жылғы 16 сәуірдегі № 1 шешімі. Қостанай облысының Әділет департаментінде 2025 жылғы 17 сәуірде № 10429-10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Сарыкөл ауданы әкімінің "Сарыкөл ауданының аумағында сайлау учаскелерін құру туралы" 2020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9063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№ 687 сайлау учаскесі, Севастополь ауылының шекараларында: 30 лет Целины, 50 лет Казахстана, Абай, Ақжол, Атақоныс, Бәйтерек, Береке, Ворошилов, Комсомольская, Ленин, Новая, Степная, Строительная, Целинная, Шаттық, Школьная, Юбилейная көшелері.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Севастополь ауылы, Бәйтерек көшесі, 31.".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Сарыкөл ауданы әкімінің аппараты" мемлекеттік мекемесі заңнамада белгіленген тәртіппен: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Сарыкөл ауданы әкімдігінің интернет – ресурсында орналастыруды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Сарыкөл ауданы әкімі аппаратының басшысына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аумақтық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