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fe97" w14:textId="23af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2024 жылғы 18 сәуірдегі № 166 "Сарыкөл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2025 жылғы 22 қазандағы № 338 шешімі. Қазақстан Республикасының Әділет министрлігінде 2025 жылғы 29 қазанда № 37256 болып тіркелді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ауданында тұрғын үй көмегін көрсетудің мөлшері мен тәртібін айқындау туралы" 2024 жылғы 18 сәуірдегі </w:t>
      </w:r>
      <w:r>
        <w:rPr>
          <w:rFonts w:ascii="Times New Roman"/>
          <w:b w:val="false"/>
          <w:i w:val="false"/>
          <w:color w:val="000000"/>
          <w:sz w:val="28"/>
        </w:rPr>
        <w:t>№ 166</w:t>
      </w:r>
      <w:r>
        <w:rPr>
          <w:rFonts w:ascii="Times New Roman"/>
          <w:b w:val="false"/>
          <w:i w:val="false"/>
          <w:color w:val="000000"/>
          <w:sz w:val="28"/>
        </w:rPr>
        <w:t xml:space="preserve"> шешіміне (Нормативтік құқықтық актілерді мемлекеттік тіркеу тізілімінде № 10184-10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"Сарыкөл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"Сарыкөл ауданында тұрғын үй көмегін көрсетудің мөлшері мен Қағидалары осы шешімнің қосымшасына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қосымшасының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"Сарыкөл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 xml:space="preserve">4-тармағы </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"Сарыкөл аудандық мәслихатының аппараты" мемлекеттік мекемесі заңнамада белгіленген тәртіппен:</w:t>
      </w:r>
    </w:p>
    <w:bookmarkEnd w:id="14"/>
    <w:bookmarkStart w:name="z19" w:id="15"/>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осы шешімді ресми жарияланғаннан кейін Сарыкөл аудандық мәслихатының интернет – 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