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dedd" w14:textId="53bd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18 наурыздағы № 391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 белгілеу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2025 жылғы 30 мамырдағы № 236 шешімі. Қостанай облысының Әділет департаментінде 2025 жылғы 30 мамырда № 10486-10 болып тіркелді</w:t>
      </w:r>
    </w:p>
    <w:p>
      <w:pPr>
        <w:spacing w:after="0"/>
        <w:ind w:left="0"/>
        <w:jc w:val="both"/>
      </w:pPr>
      <w:bookmarkStart w:name="z4" w:id="0"/>
      <w:r>
        <w:rPr>
          <w:rFonts w:ascii="Times New Roman"/>
          <w:b w:val="false"/>
          <w:i w:val="false"/>
          <w:color w:val="000000"/>
          <w:sz w:val="28"/>
        </w:rPr>
        <w:t>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 белгілеу туралы" 2020 жылғы 18 наурыздағы </w:t>
      </w:r>
      <w:r>
        <w:rPr>
          <w:rFonts w:ascii="Times New Roman"/>
          <w:b w:val="false"/>
          <w:i w:val="false"/>
          <w:color w:val="000000"/>
          <w:sz w:val="28"/>
        </w:rPr>
        <w:t>№ 391</w:t>
      </w:r>
      <w:r>
        <w:rPr>
          <w:rFonts w:ascii="Times New Roman"/>
          <w:b w:val="false"/>
          <w:i w:val="false"/>
          <w:color w:val="000000"/>
          <w:sz w:val="28"/>
        </w:rPr>
        <w:t xml:space="preserve"> шешіміне (Нормативтік құқықтық актілерді мемлекеттік тіркеу тізілімінде № 9049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мөлшерлемелерді белгілеу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