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567" w14:textId="5930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2021 жылғы 2 қыркүйектегі № 132 "Мемлекеттік тұрғын үй қорынан тұрғынжайды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2025 жылғы 5 мамырдағы № 85 қаулысы. Қостанай облысының Әділет департаментінде 2025 жылғы 6 мамырда № 10459-10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"Мемлекеттік тұрғын үй қорынан тұрғынжайды пайдаланғаны үшін төлемақы мөлшерін белгілеу туралы" 2021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24273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Жәкіжан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(бір) шаршы метр үшін төлемақы мөлшері, теңге,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Рамазанов көшесі, 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ауылы, Пролетарская көшесі, 35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Маслозаводской тұйық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Маслозаводской тұйық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Комсомольская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Ленин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