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8d20" w14:textId="98f8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әкімдігінің 2020 жылғы 15 сәуірдегі № 56 "Азаматтық қызметшілер болып табылатын және ауылдық жерде жұмыс iстейтiн әлеуметтiк қамсыздандыру, мәдениет және спорт саласындағы мамандар лауазымдарының тiзбесiн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2025 жылғы 6 наурыздағы № 46 қаулысы. Қостанай облысының Әділет департаментінде 2025 жылғы 11 наурызда № 10400-10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ауданы әкімдігінің "Азаматтық қызметшілер болып табылатын және ауылдық жерде жұмыс iстейтiн әлеуметтiк қамсыздандыру, мәдениет және спорт саласындағы мамандар лауазымдарының тiзбесiн айқындау туралы" 2020 жылғы 15 сәуірдегі № 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9131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Әлеуметтік қамсыздандыру саласындағы мамандардың лауазымдары: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арнаулы әлеуметтік қызметтерге қажеттілікті бағалау және айқындау жөніндегі әлеуметтік қызметкер;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қарттар мен мүгедектігі бар адамдарға күтім жасау жөніндегі әлеуметтік қызметкер;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психоневрологиялық аурулары бар мүгедектігі бар балалар мен 18 жастан асқан мүгедектігі бар адамдарға күтім жасау жөніндегі әлеуметтік қызметкер;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жұмыс жөніндегі консультанты.".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әкімдігінің экономика және бюджеттік жоспарлау бөлімі" мемлекеттік мекемесі Қазақстан Республикасының заңнамасында белгіленген тәртіпте: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Қарасу ауданы әкімдігінің интернет-ресурсында орналастыруын қамтамасыз етсін.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әкімінің жетекшілік ететін орынбасарына жүктелсін.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