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1453" w14:textId="c4b1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19 сәуірдегі № 128 "Қарасу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2025 жылғы 22 қаңтардағы № 200 шешімі. Қостанай облысының Әділет департаментінде 2025 жылғы 31 қаңтарда № 10366-10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ауданында тұрғын үй көмегін көрсетудің мөлшері мен тәртібін айқындау туралы" 2024 жылғы 19 сәуірдегі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10183-10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тұрғын үй көмегін тағайындау үшін тоқсанына бір рет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 (бұдан әрі - Мемлекеттік корпорация) немесе "электрондық үкіметтің" веб-порталы арқылы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