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47fa" w14:textId="c8a4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2016 жылғы 4 мамырдағы № 91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тiзбесiн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Қарабалық ауданы әкімдігінің 2025 жылғы 25 сәуірдегі № 67 қаулысы. Қостанай облысының Әділет департаментінде 2025 жылғы 29 сәуірде № 10452-10 болып тіркелді</w:t>
      </w:r>
    </w:p>
    <w:p>
      <w:pPr>
        <w:spacing w:after="0"/>
        <w:ind w:left="0"/>
        <w:jc w:val="both"/>
      </w:pPr>
      <w:bookmarkStart w:name="z4" w:id="0"/>
      <w:r>
        <w:rPr>
          <w:rFonts w:ascii="Times New Roman"/>
          <w:b w:val="false"/>
          <w:i w:val="false"/>
          <w:color w:val="000000"/>
          <w:sz w:val="28"/>
        </w:rPr>
        <w:t>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тiзбесiн айқындау туралы" 2016 жылғы 4 мамырдағы </w:t>
      </w:r>
      <w:r>
        <w:rPr>
          <w:rFonts w:ascii="Times New Roman"/>
          <w:b w:val="false"/>
          <w:i w:val="false"/>
          <w:color w:val="000000"/>
          <w:sz w:val="28"/>
        </w:rPr>
        <w:t>№ 91</w:t>
      </w:r>
      <w:r>
        <w:rPr>
          <w:rFonts w:ascii="Times New Roman"/>
          <w:b w:val="false"/>
          <w:i w:val="false"/>
          <w:color w:val="000000"/>
          <w:sz w:val="28"/>
        </w:rPr>
        <w:t xml:space="preserve"> (Нормативтік құқықтық актілерді мемлекеттік тіркеу тізілімінде № 6412 болып тіркелген)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"Қарабалық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ресми жарияланғаннан кейін оның Қарабалық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жариялағаннан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bookmarkEnd w:id="12"/>
    <w:bookmarkStart w:name="z28" w:id="13"/>
    <w:p>
      <w:pPr>
        <w:spacing w:after="0"/>
        <w:ind w:left="0"/>
        <w:jc w:val="both"/>
      </w:pPr>
      <w:r>
        <w:rPr>
          <w:rFonts w:ascii="Times New Roman"/>
          <w:b w:val="false"/>
          <w:i w:val="false"/>
          <w:color w:val="000000"/>
          <w:sz w:val="28"/>
        </w:rPr>
        <w:t>
      1. Әлеуметтік қамсыздандыру саласындағы мамандар лауазымдары:</w:t>
      </w:r>
    </w:p>
    <w:bookmarkEnd w:id="13"/>
    <w:bookmarkStart w:name="z29" w:id="1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4"/>
    <w:bookmarkStart w:name="z30" w:id="15"/>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5"/>
    <w:bookmarkStart w:name="z31" w:id="16"/>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16"/>
    <w:bookmarkStart w:name="z32" w:id="17"/>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w:t>
      </w:r>
    </w:p>
    <w:bookmarkEnd w:id="17"/>
    <w:bookmarkStart w:name="z33" w:id="18"/>
    <w:p>
      <w:pPr>
        <w:spacing w:after="0"/>
        <w:ind w:left="0"/>
        <w:jc w:val="both"/>
      </w:pPr>
      <w:r>
        <w:rPr>
          <w:rFonts w:ascii="Times New Roman"/>
          <w:b w:val="false"/>
          <w:i w:val="false"/>
          <w:color w:val="000000"/>
          <w:sz w:val="28"/>
        </w:rPr>
        <w:t>
      5)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8"/>
    <w:bookmarkStart w:name="z34" w:id="19"/>
    <w:p>
      <w:pPr>
        <w:spacing w:after="0"/>
        <w:ind w:left="0"/>
        <w:jc w:val="both"/>
      </w:pPr>
      <w:r>
        <w:rPr>
          <w:rFonts w:ascii="Times New Roman"/>
          <w:b w:val="false"/>
          <w:i w:val="false"/>
          <w:color w:val="000000"/>
          <w:sz w:val="28"/>
        </w:rPr>
        <w:t>
      6) әлеуметтік жұмыс жөніндегі маман;</w:t>
      </w:r>
    </w:p>
    <w:bookmarkEnd w:id="19"/>
    <w:bookmarkStart w:name="z35" w:id="20"/>
    <w:p>
      <w:pPr>
        <w:spacing w:after="0"/>
        <w:ind w:left="0"/>
        <w:jc w:val="both"/>
      </w:pPr>
      <w:r>
        <w:rPr>
          <w:rFonts w:ascii="Times New Roman"/>
          <w:b w:val="false"/>
          <w:i w:val="false"/>
          <w:color w:val="000000"/>
          <w:sz w:val="28"/>
        </w:rPr>
        <w:t>
      7) әлеуметтік жұмыс жөніндегі консультант.</w:t>
      </w:r>
    </w:p>
    <w:bookmarkEnd w:id="20"/>
    <w:bookmarkStart w:name="z36" w:id="21"/>
    <w:p>
      <w:pPr>
        <w:spacing w:after="0"/>
        <w:ind w:left="0"/>
        <w:jc w:val="both"/>
      </w:pPr>
      <w:r>
        <w:rPr>
          <w:rFonts w:ascii="Times New Roman"/>
          <w:b w:val="false"/>
          <w:i w:val="false"/>
          <w:color w:val="000000"/>
          <w:sz w:val="28"/>
        </w:rPr>
        <w:t>
      2. Мәдениет саласындағы мамандар лауазымдары:</w:t>
      </w:r>
    </w:p>
    <w:bookmarkEnd w:id="21"/>
    <w:bookmarkStart w:name="z37" w:id="22"/>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22"/>
    <w:bookmarkStart w:name="z38" w:id="23"/>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(директорының) орынбасары;</w:t>
      </w:r>
    </w:p>
    <w:bookmarkEnd w:id="23"/>
    <w:bookmarkStart w:name="z39" w:id="24"/>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кәсіпорынның көркемдік жетекшісі;</w:t>
      </w:r>
    </w:p>
    <w:bookmarkEnd w:id="24"/>
    <w:bookmarkStart w:name="z40" w:id="25"/>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кәсіпорынның кітапхана меңгерушісі (басшысы);</w:t>
      </w:r>
    </w:p>
    <w:bookmarkEnd w:id="25"/>
    <w:bookmarkStart w:name="z41" w:id="26"/>
    <w:p>
      <w:pPr>
        <w:spacing w:after="0"/>
        <w:ind w:left="0"/>
        <w:jc w:val="both"/>
      </w:pPr>
      <w:r>
        <w:rPr>
          <w:rFonts w:ascii="Times New Roman"/>
          <w:b w:val="false"/>
          <w:i w:val="false"/>
          <w:color w:val="000000"/>
          <w:sz w:val="28"/>
        </w:rPr>
        <w:t>
      5) кітапханашы;</w:t>
      </w:r>
    </w:p>
    <w:bookmarkEnd w:id="26"/>
    <w:bookmarkStart w:name="z42" w:id="27"/>
    <w:p>
      <w:pPr>
        <w:spacing w:after="0"/>
        <w:ind w:left="0"/>
        <w:jc w:val="both"/>
      </w:pPr>
      <w:r>
        <w:rPr>
          <w:rFonts w:ascii="Times New Roman"/>
          <w:b w:val="false"/>
          <w:i w:val="false"/>
          <w:color w:val="000000"/>
          <w:sz w:val="28"/>
        </w:rPr>
        <w:t>
      6) библиограф;</w:t>
      </w:r>
    </w:p>
    <w:bookmarkEnd w:id="27"/>
    <w:bookmarkStart w:name="z43" w:id="28"/>
    <w:p>
      <w:pPr>
        <w:spacing w:after="0"/>
        <w:ind w:left="0"/>
        <w:jc w:val="both"/>
      </w:pPr>
      <w:r>
        <w:rPr>
          <w:rFonts w:ascii="Times New Roman"/>
          <w:b w:val="false"/>
          <w:i w:val="false"/>
          <w:color w:val="000000"/>
          <w:sz w:val="28"/>
        </w:rPr>
        <w:t>
      7) барлық атаудағы суретшілер (негізгі қызметтер);</w:t>
      </w:r>
    </w:p>
    <w:bookmarkEnd w:id="28"/>
    <w:bookmarkStart w:name="z44" w:id="29"/>
    <w:p>
      <w:pPr>
        <w:spacing w:after="0"/>
        <w:ind w:left="0"/>
        <w:jc w:val="both"/>
      </w:pPr>
      <w:r>
        <w:rPr>
          <w:rFonts w:ascii="Times New Roman"/>
          <w:b w:val="false"/>
          <w:i w:val="false"/>
          <w:color w:val="000000"/>
          <w:sz w:val="28"/>
        </w:rPr>
        <w:t>
      8) барлық атаудағы әдістемеші (негізгі қызметтер);</w:t>
      </w:r>
    </w:p>
    <w:bookmarkEnd w:id="29"/>
    <w:bookmarkStart w:name="z45" w:id="30"/>
    <w:p>
      <w:pPr>
        <w:spacing w:after="0"/>
        <w:ind w:left="0"/>
        <w:jc w:val="both"/>
      </w:pPr>
      <w:r>
        <w:rPr>
          <w:rFonts w:ascii="Times New Roman"/>
          <w:b w:val="false"/>
          <w:i w:val="false"/>
          <w:color w:val="000000"/>
          <w:sz w:val="28"/>
        </w:rPr>
        <w:t>
      9) хореограф;</w:t>
      </w:r>
    </w:p>
    <w:bookmarkEnd w:id="30"/>
    <w:bookmarkStart w:name="z46" w:id="31"/>
    <w:p>
      <w:pPr>
        <w:spacing w:after="0"/>
        <w:ind w:left="0"/>
        <w:jc w:val="both"/>
      </w:pPr>
      <w:r>
        <w:rPr>
          <w:rFonts w:ascii="Times New Roman"/>
          <w:b w:val="false"/>
          <w:i w:val="false"/>
          <w:color w:val="000000"/>
          <w:sz w:val="28"/>
        </w:rPr>
        <w:t>
      10) мәдени ұйымдастырушы (негізгі қызметтер);</w:t>
      </w:r>
    </w:p>
    <w:bookmarkEnd w:id="31"/>
    <w:bookmarkStart w:name="z47" w:id="32"/>
    <w:p>
      <w:pPr>
        <w:spacing w:after="0"/>
        <w:ind w:left="0"/>
        <w:jc w:val="both"/>
      </w:pPr>
      <w:r>
        <w:rPr>
          <w:rFonts w:ascii="Times New Roman"/>
          <w:b w:val="false"/>
          <w:i w:val="false"/>
          <w:color w:val="000000"/>
          <w:sz w:val="28"/>
        </w:rPr>
        <w:t>
      11) қазақ, орыс, ағылшын тілдерінің мұғалімдері;</w:t>
      </w:r>
    </w:p>
    <w:bookmarkEnd w:id="32"/>
    <w:bookmarkStart w:name="z48" w:id="33"/>
    <w:p>
      <w:pPr>
        <w:spacing w:after="0"/>
        <w:ind w:left="0"/>
        <w:jc w:val="both"/>
      </w:pPr>
      <w:r>
        <w:rPr>
          <w:rFonts w:ascii="Times New Roman"/>
          <w:b w:val="false"/>
          <w:i w:val="false"/>
          <w:color w:val="000000"/>
          <w:sz w:val="28"/>
        </w:rPr>
        <w:t>
      12) дыбыс режиссері;</w:t>
      </w:r>
    </w:p>
    <w:bookmarkEnd w:id="33"/>
    <w:bookmarkStart w:name="z49" w:id="34"/>
    <w:p>
      <w:pPr>
        <w:spacing w:after="0"/>
        <w:ind w:left="0"/>
        <w:jc w:val="both"/>
      </w:pPr>
      <w:r>
        <w:rPr>
          <w:rFonts w:ascii="Times New Roman"/>
          <w:b w:val="false"/>
          <w:i w:val="false"/>
          <w:color w:val="000000"/>
          <w:sz w:val="28"/>
        </w:rPr>
        <w:t>
      13) барлық атаудағы инженер (негізгі қызметтер);</w:t>
      </w:r>
    </w:p>
    <w:bookmarkEnd w:id="34"/>
    <w:bookmarkStart w:name="z50" w:id="35"/>
    <w:p>
      <w:pPr>
        <w:spacing w:after="0"/>
        <w:ind w:left="0"/>
        <w:jc w:val="both"/>
      </w:pPr>
      <w:r>
        <w:rPr>
          <w:rFonts w:ascii="Times New Roman"/>
          <w:b w:val="false"/>
          <w:i w:val="false"/>
          <w:color w:val="000000"/>
          <w:sz w:val="28"/>
        </w:rPr>
        <w:t>
      14) музыкалық жетекші;</w:t>
      </w:r>
    </w:p>
    <w:bookmarkEnd w:id="35"/>
    <w:bookmarkStart w:name="z51" w:id="36"/>
    <w:p>
      <w:pPr>
        <w:spacing w:after="0"/>
        <w:ind w:left="0"/>
        <w:jc w:val="both"/>
      </w:pPr>
      <w:r>
        <w:rPr>
          <w:rFonts w:ascii="Times New Roman"/>
          <w:b w:val="false"/>
          <w:i w:val="false"/>
          <w:color w:val="000000"/>
          <w:sz w:val="28"/>
        </w:rPr>
        <w:t>
      15) аккомпаниатор;</w:t>
      </w:r>
    </w:p>
    <w:bookmarkEnd w:id="36"/>
    <w:bookmarkStart w:name="z52" w:id="37"/>
    <w:p>
      <w:pPr>
        <w:spacing w:after="0"/>
        <w:ind w:left="0"/>
        <w:jc w:val="both"/>
      </w:pPr>
      <w:r>
        <w:rPr>
          <w:rFonts w:ascii="Times New Roman"/>
          <w:b w:val="false"/>
          <w:i w:val="false"/>
          <w:color w:val="000000"/>
          <w:sz w:val="28"/>
        </w:rPr>
        <w:t>
      16) ұжым (үйірме) басшысы.</w:t>
      </w:r>
    </w:p>
    <w:bookmarkEnd w:id="37"/>
    <w:bookmarkStart w:name="z53" w:id="38"/>
    <w:p>
      <w:pPr>
        <w:spacing w:after="0"/>
        <w:ind w:left="0"/>
        <w:jc w:val="both"/>
      </w:pPr>
      <w:r>
        <w:rPr>
          <w:rFonts w:ascii="Times New Roman"/>
          <w:b w:val="false"/>
          <w:i w:val="false"/>
          <w:color w:val="000000"/>
          <w:sz w:val="28"/>
        </w:rPr>
        <w:t>
      3. Спорт саласындағы мамандар лауазымдары:</w:t>
      </w:r>
    </w:p>
    <w:bookmarkEnd w:id="38"/>
    <w:bookmarkStart w:name="z54" w:id="3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9"/>
    <w:bookmarkStart w:name="z55" w:id="40"/>
    <w:p>
      <w:pPr>
        <w:spacing w:after="0"/>
        <w:ind w:left="0"/>
        <w:jc w:val="both"/>
      </w:pPr>
      <w:r>
        <w:rPr>
          <w:rFonts w:ascii="Times New Roman"/>
          <w:b w:val="false"/>
          <w:i w:val="false"/>
          <w:color w:val="000000"/>
          <w:sz w:val="28"/>
        </w:rPr>
        <w:t>
      2) әдіскер;</w:t>
      </w:r>
    </w:p>
    <w:bookmarkEnd w:id="40"/>
    <w:bookmarkStart w:name="z56" w:id="41"/>
    <w:p>
      <w:pPr>
        <w:spacing w:after="0"/>
        <w:ind w:left="0"/>
        <w:jc w:val="both"/>
      </w:pPr>
      <w:r>
        <w:rPr>
          <w:rFonts w:ascii="Times New Roman"/>
          <w:b w:val="false"/>
          <w:i w:val="false"/>
          <w:color w:val="000000"/>
          <w:sz w:val="28"/>
        </w:rPr>
        <w:t>
      3) нұсқаушы-спортшы.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